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0D5A" w14:textId="26944987" w:rsidR="0049634C" w:rsidRPr="006149BA" w:rsidRDefault="00A8419F">
      <w:pPr>
        <w:pStyle w:val="Title"/>
        <w:rPr>
          <w:rFonts w:cstheme="majorHAnsi"/>
        </w:rPr>
      </w:pPr>
      <w:r w:rsidRPr="006149BA">
        <w:rPr>
          <w:rFonts w:cstheme="majorHAnsi"/>
        </w:rPr>
        <w:t xml:space="preserve">Changes for </w:t>
      </w:r>
      <w:r w:rsidR="00CA51BA" w:rsidRPr="006149BA">
        <w:rPr>
          <w:rFonts w:cstheme="majorHAnsi"/>
        </w:rPr>
        <w:t xml:space="preserve">Publishing Updates to </w:t>
      </w:r>
      <w:r w:rsidR="00E87CB4" w:rsidRPr="006149BA">
        <w:rPr>
          <w:rFonts w:cstheme="majorHAnsi"/>
        </w:rPr>
        <w:t>Configuration Manager</w:t>
      </w:r>
      <w:r w:rsidR="00CA51BA" w:rsidRPr="006149BA">
        <w:rPr>
          <w:rFonts w:cstheme="majorHAnsi"/>
        </w:rPr>
        <w:t xml:space="preserve"> Using Third-Party Catalogs</w:t>
      </w:r>
    </w:p>
    <w:sdt>
      <w:sdtPr>
        <w:rPr>
          <w:rFonts w:asciiTheme="minorHAnsi" w:eastAsiaTheme="minorEastAsia" w:hAnsiTheme="minorHAnsi" w:cstheme="majorHAnsi"/>
          <w:b w:val="0"/>
          <w:bCs w:val="0"/>
          <w:color w:val="auto"/>
          <w:sz w:val="22"/>
          <w:szCs w:val="22"/>
        </w:rPr>
        <w:id w:val="1838261384"/>
        <w:docPartObj>
          <w:docPartGallery w:val="Table of Contents"/>
          <w:docPartUnique/>
        </w:docPartObj>
      </w:sdtPr>
      <w:sdtEndPr>
        <w:rPr>
          <w:noProof/>
        </w:rPr>
      </w:sdtEndPr>
      <w:sdtContent>
        <w:p w14:paraId="32AB6731" w14:textId="5EA338DA" w:rsidR="00A51EF5" w:rsidRPr="006149BA" w:rsidRDefault="00A51EF5">
          <w:pPr>
            <w:pStyle w:val="TOCHeading"/>
            <w:rPr>
              <w:rFonts w:cstheme="majorHAnsi"/>
            </w:rPr>
          </w:pPr>
          <w:r w:rsidRPr="006149BA">
            <w:rPr>
              <w:rFonts w:cstheme="majorHAnsi"/>
            </w:rPr>
            <w:t>Contents</w:t>
          </w:r>
        </w:p>
        <w:p w14:paraId="475A0D0F" w14:textId="024171A7" w:rsidR="00A51EF5" w:rsidRPr="006149BA" w:rsidRDefault="00A51EF5">
          <w:pPr>
            <w:pStyle w:val="TOC1"/>
            <w:tabs>
              <w:tab w:val="right" w:leader="dot" w:pos="9350"/>
            </w:tabs>
            <w:rPr>
              <w:rFonts w:asciiTheme="majorHAnsi" w:hAnsiTheme="majorHAnsi" w:cstheme="majorHAnsi"/>
              <w:noProof/>
              <w:kern w:val="2"/>
              <w:sz w:val="24"/>
              <w:szCs w:val="24"/>
              <w:lang w:val="en-GB" w:eastAsia="en-GB"/>
              <w14:ligatures w14:val="standardContextual"/>
            </w:rPr>
          </w:pPr>
          <w:r w:rsidRPr="006149BA">
            <w:rPr>
              <w:rFonts w:asciiTheme="majorHAnsi" w:hAnsiTheme="majorHAnsi" w:cstheme="majorHAnsi"/>
            </w:rPr>
            <w:fldChar w:fldCharType="begin"/>
          </w:r>
          <w:r w:rsidRPr="006149BA">
            <w:rPr>
              <w:rFonts w:asciiTheme="majorHAnsi" w:hAnsiTheme="majorHAnsi" w:cstheme="majorHAnsi"/>
            </w:rPr>
            <w:instrText xml:space="preserve"> TOC \o "1-3" \h \z \u </w:instrText>
          </w:r>
          <w:r w:rsidRPr="006149BA">
            <w:rPr>
              <w:rFonts w:asciiTheme="majorHAnsi" w:hAnsiTheme="majorHAnsi" w:cstheme="majorHAnsi"/>
            </w:rPr>
            <w:fldChar w:fldCharType="separate"/>
          </w:r>
          <w:hyperlink w:anchor="_Toc174368928" w:history="1">
            <w:r w:rsidRPr="006149BA">
              <w:rPr>
                <w:rStyle w:val="Hyperlink"/>
                <w:rFonts w:asciiTheme="majorHAnsi" w:hAnsiTheme="majorHAnsi" w:cstheme="majorHAnsi"/>
                <w:noProof/>
              </w:rPr>
              <w:t>1. Introduction</w:t>
            </w:r>
            <w:r w:rsidRPr="006149BA">
              <w:rPr>
                <w:rFonts w:asciiTheme="majorHAnsi" w:hAnsiTheme="majorHAnsi" w:cstheme="majorHAnsi"/>
                <w:noProof/>
                <w:webHidden/>
              </w:rPr>
              <w:tab/>
            </w:r>
            <w:r w:rsidRPr="006149BA">
              <w:rPr>
                <w:rFonts w:asciiTheme="majorHAnsi" w:hAnsiTheme="majorHAnsi" w:cstheme="majorHAnsi"/>
                <w:noProof/>
                <w:webHidden/>
              </w:rPr>
              <w:fldChar w:fldCharType="begin"/>
            </w:r>
            <w:r w:rsidRPr="006149BA">
              <w:rPr>
                <w:rFonts w:asciiTheme="majorHAnsi" w:hAnsiTheme="majorHAnsi" w:cstheme="majorHAnsi"/>
                <w:noProof/>
                <w:webHidden/>
              </w:rPr>
              <w:instrText xml:space="preserve"> PAGEREF _Toc174368928 \h </w:instrText>
            </w:r>
            <w:r w:rsidRPr="006149BA">
              <w:rPr>
                <w:rFonts w:asciiTheme="majorHAnsi" w:hAnsiTheme="majorHAnsi" w:cstheme="majorHAnsi"/>
                <w:noProof/>
                <w:webHidden/>
              </w:rPr>
            </w:r>
            <w:r w:rsidRPr="006149BA">
              <w:rPr>
                <w:rFonts w:asciiTheme="majorHAnsi" w:hAnsiTheme="majorHAnsi" w:cstheme="majorHAnsi"/>
                <w:noProof/>
                <w:webHidden/>
              </w:rPr>
              <w:fldChar w:fldCharType="separate"/>
            </w:r>
            <w:r w:rsidRPr="006149BA">
              <w:rPr>
                <w:rFonts w:asciiTheme="majorHAnsi" w:hAnsiTheme="majorHAnsi" w:cstheme="majorHAnsi"/>
                <w:noProof/>
                <w:webHidden/>
              </w:rPr>
              <w:t>2</w:t>
            </w:r>
            <w:r w:rsidRPr="006149BA">
              <w:rPr>
                <w:rFonts w:asciiTheme="majorHAnsi" w:hAnsiTheme="majorHAnsi" w:cstheme="majorHAnsi"/>
                <w:noProof/>
                <w:webHidden/>
              </w:rPr>
              <w:fldChar w:fldCharType="end"/>
            </w:r>
          </w:hyperlink>
        </w:p>
        <w:p w14:paraId="64B3D1B0" w14:textId="34DE8E9A"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29" w:history="1">
            <w:r w:rsidR="00A51EF5" w:rsidRPr="006149BA">
              <w:rPr>
                <w:rStyle w:val="Hyperlink"/>
                <w:rFonts w:asciiTheme="majorHAnsi" w:hAnsiTheme="majorHAnsi" w:cstheme="majorHAnsi"/>
                <w:noProof/>
              </w:rPr>
              <w:t>1.1 Assistance with Migration</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_Toc174368929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2</w:t>
            </w:r>
            <w:r w:rsidR="00A51EF5" w:rsidRPr="006149BA">
              <w:rPr>
                <w:rFonts w:asciiTheme="majorHAnsi" w:hAnsiTheme="majorHAnsi" w:cstheme="majorHAnsi"/>
                <w:noProof/>
                <w:webHidden/>
              </w:rPr>
              <w:fldChar w:fldCharType="end"/>
            </w:r>
          </w:hyperlink>
        </w:p>
        <w:p w14:paraId="61803396" w14:textId="7353DF1D"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30" w:history="1">
            <w:r w:rsidR="00A51EF5" w:rsidRPr="006149BA">
              <w:rPr>
                <w:rStyle w:val="Hyperlink"/>
                <w:rFonts w:asciiTheme="majorHAnsi" w:hAnsiTheme="majorHAnsi" w:cstheme="majorHAnsi"/>
                <w:noProof/>
              </w:rPr>
              <w:t>1.2 Guided Scenarios and Video Overview</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_Toc174368930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2</w:t>
            </w:r>
            <w:r w:rsidR="00A51EF5" w:rsidRPr="006149BA">
              <w:rPr>
                <w:rFonts w:asciiTheme="majorHAnsi" w:hAnsiTheme="majorHAnsi" w:cstheme="majorHAnsi"/>
                <w:noProof/>
                <w:webHidden/>
              </w:rPr>
              <w:fldChar w:fldCharType="end"/>
            </w:r>
          </w:hyperlink>
        </w:p>
        <w:p w14:paraId="0E47FBDA" w14:textId="431C9E7D" w:rsidR="00A51EF5" w:rsidRPr="006149BA" w:rsidRDefault="00000000">
          <w:pPr>
            <w:pStyle w:val="TOC1"/>
            <w:tabs>
              <w:tab w:val="right" w:leader="dot" w:pos="9350"/>
            </w:tabs>
            <w:rPr>
              <w:rFonts w:asciiTheme="majorHAnsi" w:hAnsiTheme="majorHAnsi" w:cstheme="majorHAnsi"/>
              <w:noProof/>
              <w:kern w:val="2"/>
              <w:sz w:val="24"/>
              <w:szCs w:val="24"/>
              <w:lang w:val="en-GB" w:eastAsia="en-GB"/>
              <w14:ligatures w14:val="standardContextual"/>
            </w:rPr>
          </w:pPr>
          <w:hyperlink w:anchor="_Toc174368931" w:history="1">
            <w:r w:rsidR="00A51EF5" w:rsidRPr="006149BA">
              <w:rPr>
                <w:rStyle w:val="Hyperlink"/>
                <w:rFonts w:asciiTheme="majorHAnsi" w:hAnsiTheme="majorHAnsi" w:cstheme="majorHAnsi"/>
                <w:noProof/>
              </w:rPr>
              <w:t>2. System Center Update Publisher (SCUP)</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_Toc174368931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3</w:t>
            </w:r>
            <w:r w:rsidR="00A51EF5" w:rsidRPr="006149BA">
              <w:rPr>
                <w:rFonts w:asciiTheme="majorHAnsi" w:hAnsiTheme="majorHAnsi" w:cstheme="majorHAnsi"/>
                <w:noProof/>
                <w:webHidden/>
              </w:rPr>
              <w:fldChar w:fldCharType="end"/>
            </w:r>
          </w:hyperlink>
        </w:p>
        <w:p w14:paraId="7A95A56C" w14:textId="26142A9B"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32" w:history="1">
            <w:r w:rsidR="00A51EF5" w:rsidRPr="006149BA">
              <w:rPr>
                <w:rStyle w:val="Hyperlink"/>
                <w:rFonts w:asciiTheme="majorHAnsi" w:hAnsiTheme="majorHAnsi" w:cstheme="majorHAnsi"/>
                <w:noProof/>
              </w:rPr>
              <w:t>2.1 Overview of SCUP</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_Toc174368932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3</w:t>
            </w:r>
            <w:r w:rsidR="00A51EF5" w:rsidRPr="006149BA">
              <w:rPr>
                <w:rFonts w:asciiTheme="majorHAnsi" w:hAnsiTheme="majorHAnsi" w:cstheme="majorHAnsi"/>
                <w:noProof/>
                <w:webHidden/>
              </w:rPr>
              <w:fldChar w:fldCharType="end"/>
            </w:r>
          </w:hyperlink>
        </w:p>
        <w:p w14:paraId="59F80829" w14:textId="755D6437"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33" w:history="1">
            <w:r w:rsidR="00A51EF5" w:rsidRPr="006149BA">
              <w:rPr>
                <w:rStyle w:val="Hyperlink"/>
                <w:rFonts w:asciiTheme="majorHAnsi" w:hAnsiTheme="majorHAnsi" w:cstheme="majorHAnsi"/>
                <w:noProof/>
              </w:rPr>
              <w:t>2.2 Pros and Cons of SCUP</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_Toc174368933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3</w:t>
            </w:r>
            <w:r w:rsidR="00A51EF5" w:rsidRPr="006149BA">
              <w:rPr>
                <w:rFonts w:asciiTheme="majorHAnsi" w:hAnsiTheme="majorHAnsi" w:cstheme="majorHAnsi"/>
                <w:noProof/>
                <w:webHidden/>
              </w:rPr>
              <w:fldChar w:fldCharType="end"/>
            </w:r>
          </w:hyperlink>
        </w:p>
        <w:p w14:paraId="1B5DE457" w14:textId="326CFE02"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34" w:history="1">
            <w:r w:rsidR="00A51EF5" w:rsidRPr="006149BA">
              <w:rPr>
                <w:rStyle w:val="Hyperlink"/>
                <w:rFonts w:asciiTheme="majorHAnsi" w:hAnsiTheme="majorHAnsi" w:cstheme="majorHAnsi"/>
                <w:noProof/>
              </w:rPr>
              <w:t>2.3 Deprecation of SCUP</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_Toc174368934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3</w:t>
            </w:r>
            <w:r w:rsidR="00A51EF5" w:rsidRPr="006149BA">
              <w:rPr>
                <w:rFonts w:asciiTheme="majorHAnsi" w:hAnsiTheme="majorHAnsi" w:cstheme="majorHAnsi"/>
                <w:noProof/>
                <w:webHidden/>
              </w:rPr>
              <w:fldChar w:fldCharType="end"/>
            </w:r>
          </w:hyperlink>
        </w:p>
        <w:p w14:paraId="7C0D901B" w14:textId="3ED48F91"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35" w:history="1">
            <w:r w:rsidR="00A51EF5" w:rsidRPr="006149BA">
              <w:rPr>
                <w:rStyle w:val="Hyperlink"/>
                <w:rFonts w:asciiTheme="majorHAnsi" w:hAnsiTheme="majorHAnsi" w:cstheme="majorHAnsi"/>
                <w:noProof/>
              </w:rPr>
              <w:t>2.4 Recommendation</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_Toc174368935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3</w:t>
            </w:r>
            <w:r w:rsidR="00A51EF5" w:rsidRPr="006149BA">
              <w:rPr>
                <w:rFonts w:asciiTheme="majorHAnsi" w:hAnsiTheme="majorHAnsi" w:cstheme="majorHAnsi"/>
                <w:noProof/>
                <w:webHidden/>
              </w:rPr>
              <w:fldChar w:fldCharType="end"/>
            </w:r>
          </w:hyperlink>
        </w:p>
        <w:p w14:paraId="2F5E45FC" w14:textId="36E24BBB" w:rsidR="00A51EF5" w:rsidRPr="006149BA" w:rsidRDefault="00000000">
          <w:pPr>
            <w:pStyle w:val="TOC1"/>
            <w:tabs>
              <w:tab w:val="right" w:leader="dot" w:pos="9350"/>
            </w:tabs>
            <w:rPr>
              <w:rFonts w:asciiTheme="majorHAnsi" w:hAnsiTheme="majorHAnsi" w:cstheme="majorHAnsi"/>
              <w:noProof/>
              <w:kern w:val="2"/>
              <w:sz w:val="24"/>
              <w:szCs w:val="24"/>
              <w:lang w:val="en-GB" w:eastAsia="en-GB"/>
              <w14:ligatures w14:val="standardContextual"/>
            </w:rPr>
          </w:pPr>
          <w:hyperlink w:anchor="_Toc174368936" w:history="1">
            <w:r w:rsidR="00A51EF5" w:rsidRPr="006149BA">
              <w:rPr>
                <w:rStyle w:val="Hyperlink"/>
                <w:rFonts w:asciiTheme="majorHAnsi" w:hAnsiTheme="majorHAnsi" w:cstheme="majorHAnsi"/>
                <w:noProof/>
              </w:rPr>
              <w:t>3. Configuration Manager "In-Console" Publishing</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_Toc174368936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4</w:t>
            </w:r>
            <w:r w:rsidR="00A51EF5" w:rsidRPr="006149BA">
              <w:rPr>
                <w:rFonts w:asciiTheme="majorHAnsi" w:hAnsiTheme="majorHAnsi" w:cstheme="majorHAnsi"/>
                <w:noProof/>
                <w:webHidden/>
              </w:rPr>
              <w:fldChar w:fldCharType="end"/>
            </w:r>
          </w:hyperlink>
        </w:p>
        <w:p w14:paraId="4EAF96DC" w14:textId="2E14633F"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37" w:history="1">
            <w:r w:rsidR="00A51EF5" w:rsidRPr="006149BA">
              <w:rPr>
                <w:rStyle w:val="Hyperlink"/>
                <w:rFonts w:asciiTheme="majorHAnsi" w:hAnsiTheme="majorHAnsi" w:cstheme="majorHAnsi"/>
                <w:noProof/>
              </w:rPr>
              <w:t>3.1 Overview of In-Console Publishing</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_Toc174368937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4</w:t>
            </w:r>
            <w:r w:rsidR="00A51EF5" w:rsidRPr="006149BA">
              <w:rPr>
                <w:rFonts w:asciiTheme="majorHAnsi" w:hAnsiTheme="majorHAnsi" w:cstheme="majorHAnsi"/>
                <w:noProof/>
                <w:webHidden/>
              </w:rPr>
              <w:fldChar w:fldCharType="end"/>
            </w:r>
          </w:hyperlink>
        </w:p>
        <w:p w14:paraId="413B463F" w14:textId="74E92F78"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38" w:history="1">
            <w:r w:rsidR="00A51EF5" w:rsidRPr="006149BA">
              <w:rPr>
                <w:rStyle w:val="Hyperlink"/>
                <w:rFonts w:asciiTheme="majorHAnsi" w:hAnsiTheme="majorHAnsi" w:cstheme="majorHAnsi"/>
                <w:noProof/>
              </w:rPr>
              <w:t>3.2 Pros and Cons of In-Console Publishing</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_Toc174368938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4</w:t>
            </w:r>
            <w:r w:rsidR="00A51EF5" w:rsidRPr="006149BA">
              <w:rPr>
                <w:rFonts w:asciiTheme="majorHAnsi" w:hAnsiTheme="majorHAnsi" w:cstheme="majorHAnsi"/>
                <w:noProof/>
                <w:webHidden/>
              </w:rPr>
              <w:fldChar w:fldCharType="end"/>
            </w:r>
          </w:hyperlink>
        </w:p>
        <w:p w14:paraId="1A02ADF0" w14:textId="4230FDCD"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39" w:history="1">
            <w:r w:rsidR="00A51EF5" w:rsidRPr="006149BA">
              <w:rPr>
                <w:rStyle w:val="Hyperlink"/>
                <w:rFonts w:asciiTheme="majorHAnsi" w:hAnsiTheme="majorHAnsi" w:cstheme="majorHAnsi"/>
                <w:noProof/>
              </w:rPr>
              <w:t>3.3 Recommendation</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_Toc174368939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4</w:t>
            </w:r>
            <w:r w:rsidR="00A51EF5" w:rsidRPr="006149BA">
              <w:rPr>
                <w:rFonts w:asciiTheme="majorHAnsi" w:hAnsiTheme="majorHAnsi" w:cstheme="majorHAnsi"/>
                <w:noProof/>
                <w:webHidden/>
              </w:rPr>
              <w:fldChar w:fldCharType="end"/>
            </w:r>
          </w:hyperlink>
        </w:p>
        <w:p w14:paraId="73D79BDD" w14:textId="1583BB79" w:rsidR="00A51EF5" w:rsidRPr="006149BA" w:rsidRDefault="00000000">
          <w:pPr>
            <w:pStyle w:val="TOC1"/>
            <w:tabs>
              <w:tab w:val="right" w:leader="dot" w:pos="9350"/>
            </w:tabs>
            <w:rPr>
              <w:rFonts w:asciiTheme="majorHAnsi" w:hAnsiTheme="majorHAnsi" w:cstheme="majorHAnsi"/>
              <w:noProof/>
              <w:kern w:val="2"/>
              <w:sz w:val="24"/>
              <w:szCs w:val="24"/>
              <w:lang w:val="en-GB" w:eastAsia="en-GB"/>
              <w14:ligatures w14:val="standardContextual"/>
            </w:rPr>
          </w:pPr>
          <w:hyperlink w:anchor="_Toc174368940" w:history="1">
            <w:r w:rsidR="00A51EF5" w:rsidRPr="006149BA">
              <w:rPr>
                <w:rStyle w:val="Hyperlink"/>
                <w:rFonts w:asciiTheme="majorHAnsi" w:hAnsiTheme="majorHAnsi" w:cstheme="majorHAnsi"/>
                <w:noProof/>
              </w:rPr>
              <w:t>4. Patch My PC Publisher</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_Toc174368940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4</w:t>
            </w:r>
            <w:r w:rsidR="00A51EF5" w:rsidRPr="006149BA">
              <w:rPr>
                <w:rFonts w:asciiTheme="majorHAnsi" w:hAnsiTheme="majorHAnsi" w:cstheme="majorHAnsi"/>
                <w:noProof/>
                <w:webHidden/>
              </w:rPr>
              <w:fldChar w:fldCharType="end"/>
            </w:r>
          </w:hyperlink>
        </w:p>
        <w:p w14:paraId="318358A9" w14:textId="263B1DF8"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41" w:history="1">
            <w:r w:rsidR="00A51EF5" w:rsidRPr="006149BA">
              <w:rPr>
                <w:rStyle w:val="Hyperlink"/>
                <w:rFonts w:asciiTheme="majorHAnsi" w:hAnsiTheme="majorHAnsi" w:cstheme="majorHAnsi"/>
                <w:noProof/>
              </w:rPr>
              <w:t>4.1 Overview of Patch My PC Publisher</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_Toc174368941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4</w:t>
            </w:r>
            <w:r w:rsidR="00A51EF5" w:rsidRPr="006149BA">
              <w:rPr>
                <w:rFonts w:asciiTheme="majorHAnsi" w:hAnsiTheme="majorHAnsi" w:cstheme="majorHAnsi"/>
                <w:noProof/>
                <w:webHidden/>
              </w:rPr>
              <w:fldChar w:fldCharType="end"/>
            </w:r>
          </w:hyperlink>
        </w:p>
        <w:p w14:paraId="16ED0A1D" w14:textId="28186099"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42" w:history="1">
            <w:r w:rsidR="00A51EF5" w:rsidRPr="006149BA">
              <w:rPr>
                <w:rStyle w:val="Hyperlink"/>
                <w:rFonts w:asciiTheme="majorHAnsi" w:hAnsiTheme="majorHAnsi" w:cstheme="majorHAnsi"/>
                <w:noProof/>
              </w:rPr>
              <w:t>4.2 Pros and Cons of Patch My PC Publisher</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_Toc174368942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4</w:t>
            </w:r>
            <w:r w:rsidR="00A51EF5" w:rsidRPr="006149BA">
              <w:rPr>
                <w:rFonts w:asciiTheme="majorHAnsi" w:hAnsiTheme="majorHAnsi" w:cstheme="majorHAnsi"/>
                <w:noProof/>
                <w:webHidden/>
              </w:rPr>
              <w:fldChar w:fldCharType="end"/>
            </w:r>
          </w:hyperlink>
        </w:p>
        <w:p w14:paraId="1EA9AF49" w14:textId="490BCD02"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43" w:history="1">
            <w:r w:rsidR="00A51EF5" w:rsidRPr="006149BA">
              <w:rPr>
                <w:rStyle w:val="Hyperlink"/>
                <w:rFonts w:asciiTheme="majorHAnsi" w:hAnsiTheme="majorHAnsi" w:cstheme="majorHAnsi"/>
                <w:noProof/>
              </w:rPr>
              <w:t>4.3 Recommendation</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_Toc174368943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5</w:t>
            </w:r>
            <w:r w:rsidR="00A51EF5" w:rsidRPr="006149BA">
              <w:rPr>
                <w:rFonts w:asciiTheme="majorHAnsi" w:hAnsiTheme="majorHAnsi" w:cstheme="majorHAnsi"/>
                <w:noProof/>
                <w:webHidden/>
              </w:rPr>
              <w:fldChar w:fldCharType="end"/>
            </w:r>
          </w:hyperlink>
        </w:p>
        <w:p w14:paraId="6EB65890" w14:textId="396BA764" w:rsidR="00A51EF5" w:rsidRPr="006149BA" w:rsidRDefault="00000000">
          <w:pPr>
            <w:pStyle w:val="TOC1"/>
            <w:tabs>
              <w:tab w:val="right" w:leader="dot" w:pos="9350"/>
            </w:tabs>
            <w:rPr>
              <w:rFonts w:asciiTheme="majorHAnsi" w:hAnsiTheme="majorHAnsi" w:cstheme="majorHAnsi"/>
              <w:noProof/>
              <w:kern w:val="2"/>
              <w:sz w:val="24"/>
              <w:szCs w:val="24"/>
              <w:lang w:val="en-GB" w:eastAsia="en-GB"/>
              <w14:ligatures w14:val="standardContextual"/>
            </w:rPr>
          </w:pPr>
          <w:hyperlink w:anchor="_Toc174368944" w:history="1">
            <w:r w:rsidR="00A51EF5" w:rsidRPr="006149BA">
              <w:rPr>
                <w:rStyle w:val="Hyperlink"/>
                <w:rFonts w:asciiTheme="majorHAnsi" w:hAnsiTheme="majorHAnsi" w:cstheme="majorHAnsi"/>
                <w:noProof/>
              </w:rPr>
              <w:t>5. Feature Comparison</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_Toc174368944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5</w:t>
            </w:r>
            <w:r w:rsidR="00A51EF5" w:rsidRPr="006149BA">
              <w:rPr>
                <w:rFonts w:asciiTheme="majorHAnsi" w:hAnsiTheme="majorHAnsi" w:cstheme="majorHAnsi"/>
                <w:noProof/>
                <w:webHidden/>
              </w:rPr>
              <w:fldChar w:fldCharType="end"/>
            </w:r>
          </w:hyperlink>
        </w:p>
        <w:p w14:paraId="64706C5E" w14:textId="11C2391A" w:rsidR="00A51EF5" w:rsidRPr="006149BA" w:rsidRDefault="00000000">
          <w:pPr>
            <w:pStyle w:val="TOC1"/>
            <w:tabs>
              <w:tab w:val="right" w:leader="dot" w:pos="9350"/>
            </w:tabs>
            <w:rPr>
              <w:rFonts w:asciiTheme="majorHAnsi" w:hAnsiTheme="majorHAnsi" w:cstheme="majorHAnsi"/>
              <w:noProof/>
              <w:kern w:val="2"/>
              <w:sz w:val="24"/>
              <w:szCs w:val="24"/>
              <w:lang w:val="en-GB" w:eastAsia="en-GB"/>
              <w14:ligatures w14:val="standardContextual"/>
            </w:rPr>
          </w:pPr>
          <w:hyperlink w:anchor="_Toc174368945" w:history="1">
            <w:r w:rsidR="00A51EF5" w:rsidRPr="006149BA">
              <w:rPr>
                <w:rStyle w:val="Hyperlink"/>
                <w:rFonts w:asciiTheme="majorHAnsi" w:hAnsiTheme="majorHAnsi" w:cstheme="majorHAnsi"/>
                <w:noProof/>
              </w:rPr>
              <w:t>6. Migration Scenarios</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_Toc174368945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6</w:t>
            </w:r>
            <w:r w:rsidR="00A51EF5" w:rsidRPr="006149BA">
              <w:rPr>
                <w:rFonts w:asciiTheme="majorHAnsi" w:hAnsiTheme="majorHAnsi" w:cstheme="majorHAnsi"/>
                <w:noProof/>
                <w:webHidden/>
              </w:rPr>
              <w:fldChar w:fldCharType="end"/>
            </w:r>
          </w:hyperlink>
        </w:p>
        <w:p w14:paraId="47FA4D41" w14:textId="7534555A"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46" w:history="1">
            <w:r w:rsidR="00A51EF5" w:rsidRPr="006149BA">
              <w:rPr>
                <w:rStyle w:val="Hyperlink"/>
                <w:rFonts w:asciiTheme="majorHAnsi" w:hAnsiTheme="majorHAnsi" w:cstheme="majorHAnsi"/>
                <w:noProof/>
              </w:rPr>
              <w:t>6.1 SCUP to Patch My PC Publisher Migration</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_Toc174368946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6</w:t>
            </w:r>
            <w:r w:rsidR="00A51EF5" w:rsidRPr="006149BA">
              <w:rPr>
                <w:rFonts w:asciiTheme="majorHAnsi" w:hAnsiTheme="majorHAnsi" w:cstheme="majorHAnsi"/>
                <w:noProof/>
                <w:webHidden/>
              </w:rPr>
              <w:fldChar w:fldCharType="end"/>
            </w:r>
          </w:hyperlink>
        </w:p>
        <w:p w14:paraId="6872A129" w14:textId="6BF75635" w:rsidR="00A51EF5" w:rsidRPr="006149BA" w:rsidRDefault="00000000">
          <w:pPr>
            <w:pStyle w:val="TOC3"/>
            <w:tabs>
              <w:tab w:val="right" w:leader="dot" w:pos="9350"/>
            </w:tabs>
            <w:rPr>
              <w:rFonts w:asciiTheme="majorHAnsi" w:hAnsiTheme="majorHAnsi" w:cstheme="majorHAnsi"/>
              <w:noProof/>
              <w:kern w:val="2"/>
              <w:sz w:val="24"/>
              <w:szCs w:val="24"/>
              <w:lang w:val="en-GB" w:eastAsia="en-GB"/>
              <w14:ligatures w14:val="standardContextual"/>
            </w:rPr>
          </w:pPr>
          <w:hyperlink w:anchor="_Toc174368947" w:history="1">
            <w:r w:rsidR="00A51EF5" w:rsidRPr="006149BA">
              <w:rPr>
                <w:rStyle w:val="Hyperlink"/>
                <w:rFonts w:asciiTheme="majorHAnsi" w:hAnsiTheme="majorHAnsi" w:cstheme="majorHAnsi"/>
                <w:noProof/>
              </w:rPr>
              <w:t>6.1.1 SCUP Migration Considerations</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_Toc174368947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6</w:t>
            </w:r>
            <w:r w:rsidR="00A51EF5" w:rsidRPr="006149BA">
              <w:rPr>
                <w:rFonts w:asciiTheme="majorHAnsi" w:hAnsiTheme="majorHAnsi" w:cstheme="majorHAnsi"/>
                <w:noProof/>
                <w:webHidden/>
              </w:rPr>
              <w:fldChar w:fldCharType="end"/>
            </w:r>
          </w:hyperlink>
        </w:p>
        <w:p w14:paraId="109D86FA" w14:textId="0D0B8E5A" w:rsidR="00A51EF5" w:rsidRPr="006149BA" w:rsidRDefault="00000000">
          <w:pPr>
            <w:pStyle w:val="TOC3"/>
            <w:tabs>
              <w:tab w:val="right" w:leader="dot" w:pos="9350"/>
            </w:tabs>
            <w:rPr>
              <w:rFonts w:asciiTheme="majorHAnsi" w:hAnsiTheme="majorHAnsi" w:cstheme="majorHAnsi"/>
              <w:noProof/>
              <w:kern w:val="2"/>
              <w:sz w:val="24"/>
              <w:szCs w:val="24"/>
              <w:lang w:val="en-GB" w:eastAsia="en-GB"/>
              <w14:ligatures w14:val="standardContextual"/>
            </w:rPr>
          </w:pPr>
          <w:hyperlink w:anchor="_Toc174368948" w:history="1">
            <w:r w:rsidR="00A51EF5" w:rsidRPr="006149BA">
              <w:rPr>
                <w:rStyle w:val="Hyperlink"/>
                <w:rFonts w:asciiTheme="majorHAnsi" w:hAnsiTheme="majorHAnsi" w:cstheme="majorHAnsi"/>
                <w:noProof/>
              </w:rPr>
              <w:t>6.1.2 SCUP Migration Overview</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_Toc174368948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7</w:t>
            </w:r>
            <w:r w:rsidR="00A51EF5" w:rsidRPr="006149BA">
              <w:rPr>
                <w:rFonts w:asciiTheme="majorHAnsi" w:hAnsiTheme="majorHAnsi" w:cstheme="majorHAnsi"/>
                <w:noProof/>
                <w:webHidden/>
              </w:rPr>
              <w:fldChar w:fldCharType="end"/>
            </w:r>
          </w:hyperlink>
        </w:p>
        <w:p w14:paraId="064FD993" w14:textId="6C989123"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49" w:history="1">
            <w:r w:rsidR="00A51EF5" w:rsidRPr="006149BA">
              <w:rPr>
                <w:rStyle w:val="Hyperlink"/>
                <w:rFonts w:asciiTheme="majorHAnsi" w:hAnsiTheme="majorHAnsi" w:cstheme="majorHAnsi"/>
                <w:noProof/>
              </w:rPr>
              <w:t>6.2 In-Console Publishing to Patch My PC Publisher Migration</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_Toc174368949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8</w:t>
            </w:r>
            <w:r w:rsidR="00A51EF5" w:rsidRPr="006149BA">
              <w:rPr>
                <w:rFonts w:asciiTheme="majorHAnsi" w:hAnsiTheme="majorHAnsi" w:cstheme="majorHAnsi"/>
                <w:noProof/>
                <w:webHidden/>
              </w:rPr>
              <w:fldChar w:fldCharType="end"/>
            </w:r>
          </w:hyperlink>
        </w:p>
        <w:p w14:paraId="405A8B15" w14:textId="6BD498A9" w:rsidR="00A51EF5" w:rsidRPr="006149BA" w:rsidRDefault="00000000">
          <w:pPr>
            <w:pStyle w:val="TOC3"/>
            <w:tabs>
              <w:tab w:val="right" w:leader="dot" w:pos="9350"/>
            </w:tabs>
            <w:rPr>
              <w:rFonts w:asciiTheme="majorHAnsi" w:hAnsiTheme="majorHAnsi" w:cstheme="majorHAnsi"/>
              <w:noProof/>
              <w:kern w:val="2"/>
              <w:sz w:val="24"/>
              <w:szCs w:val="24"/>
              <w:lang w:val="en-GB" w:eastAsia="en-GB"/>
              <w14:ligatures w14:val="standardContextual"/>
            </w:rPr>
          </w:pPr>
          <w:hyperlink w:anchor="_Toc174368950" w:history="1">
            <w:r w:rsidR="00A51EF5" w:rsidRPr="006149BA">
              <w:rPr>
                <w:rStyle w:val="Hyperlink"/>
                <w:rFonts w:asciiTheme="majorHAnsi" w:hAnsiTheme="majorHAnsi" w:cstheme="majorHAnsi"/>
                <w:noProof/>
              </w:rPr>
              <w:t>6.2.1 In-Console Publishing Migration Considerations</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_Toc174368950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8</w:t>
            </w:r>
            <w:r w:rsidR="00A51EF5" w:rsidRPr="006149BA">
              <w:rPr>
                <w:rFonts w:asciiTheme="majorHAnsi" w:hAnsiTheme="majorHAnsi" w:cstheme="majorHAnsi"/>
                <w:noProof/>
                <w:webHidden/>
              </w:rPr>
              <w:fldChar w:fldCharType="end"/>
            </w:r>
          </w:hyperlink>
        </w:p>
        <w:p w14:paraId="6C9684AF" w14:textId="4B568F94" w:rsidR="00A51EF5" w:rsidRPr="006149BA" w:rsidRDefault="00000000">
          <w:pPr>
            <w:pStyle w:val="TOC3"/>
            <w:tabs>
              <w:tab w:val="right" w:leader="dot" w:pos="9350"/>
            </w:tabs>
            <w:rPr>
              <w:rFonts w:asciiTheme="majorHAnsi" w:hAnsiTheme="majorHAnsi" w:cstheme="majorHAnsi"/>
              <w:noProof/>
              <w:kern w:val="2"/>
              <w:sz w:val="24"/>
              <w:szCs w:val="24"/>
              <w:lang w:val="en-GB" w:eastAsia="en-GB"/>
              <w14:ligatures w14:val="standardContextual"/>
            </w:rPr>
          </w:pPr>
          <w:hyperlink w:anchor="_Toc174368951" w:history="1">
            <w:r w:rsidR="00A51EF5" w:rsidRPr="006149BA">
              <w:rPr>
                <w:rStyle w:val="Hyperlink"/>
                <w:rFonts w:asciiTheme="majorHAnsi" w:hAnsiTheme="majorHAnsi" w:cstheme="majorHAnsi"/>
                <w:noProof/>
              </w:rPr>
              <w:t>6.2.2 In-Console Publishing Migration Overview</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_Toc174368951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9</w:t>
            </w:r>
            <w:r w:rsidR="00A51EF5" w:rsidRPr="006149BA">
              <w:rPr>
                <w:rFonts w:asciiTheme="majorHAnsi" w:hAnsiTheme="majorHAnsi" w:cstheme="majorHAnsi"/>
                <w:noProof/>
                <w:webHidden/>
              </w:rPr>
              <w:fldChar w:fldCharType="end"/>
            </w:r>
          </w:hyperlink>
        </w:p>
        <w:p w14:paraId="656D2888" w14:textId="74B4E023" w:rsidR="00A51EF5" w:rsidRPr="006149BA" w:rsidRDefault="00000000">
          <w:pPr>
            <w:pStyle w:val="TOC2"/>
            <w:tabs>
              <w:tab w:val="right" w:leader="dot" w:pos="9350"/>
            </w:tabs>
            <w:rPr>
              <w:rFonts w:asciiTheme="majorHAnsi" w:hAnsiTheme="majorHAnsi" w:cstheme="majorHAnsi"/>
              <w:noProof/>
              <w:kern w:val="2"/>
              <w:sz w:val="24"/>
              <w:szCs w:val="24"/>
              <w:lang w:val="en-GB" w:eastAsia="en-GB"/>
              <w14:ligatures w14:val="standardContextual"/>
            </w:rPr>
          </w:pPr>
          <w:hyperlink w:anchor="_Toc174368952" w:history="1">
            <w:r w:rsidR="00A51EF5" w:rsidRPr="006149BA">
              <w:rPr>
                <w:rStyle w:val="Hyperlink"/>
                <w:rFonts w:asciiTheme="majorHAnsi" w:hAnsiTheme="majorHAnsi" w:cstheme="majorHAnsi"/>
                <w:noProof/>
              </w:rPr>
              <w:t>6.3 SCUP to In-Console Publishing Migration</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_Toc174368952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10</w:t>
            </w:r>
            <w:r w:rsidR="00A51EF5" w:rsidRPr="006149BA">
              <w:rPr>
                <w:rFonts w:asciiTheme="majorHAnsi" w:hAnsiTheme="majorHAnsi" w:cstheme="majorHAnsi"/>
                <w:noProof/>
                <w:webHidden/>
              </w:rPr>
              <w:fldChar w:fldCharType="end"/>
            </w:r>
          </w:hyperlink>
        </w:p>
        <w:p w14:paraId="27B8C618" w14:textId="72879023" w:rsidR="00A51EF5" w:rsidRPr="006149BA" w:rsidRDefault="00000000">
          <w:pPr>
            <w:pStyle w:val="TOC3"/>
            <w:tabs>
              <w:tab w:val="right" w:leader="dot" w:pos="9350"/>
            </w:tabs>
            <w:rPr>
              <w:rFonts w:asciiTheme="majorHAnsi" w:hAnsiTheme="majorHAnsi" w:cstheme="majorHAnsi"/>
              <w:noProof/>
              <w:kern w:val="2"/>
              <w:sz w:val="24"/>
              <w:szCs w:val="24"/>
              <w:lang w:val="en-GB" w:eastAsia="en-GB"/>
              <w14:ligatures w14:val="standardContextual"/>
            </w:rPr>
          </w:pPr>
          <w:hyperlink w:anchor="_Toc174368953" w:history="1">
            <w:r w:rsidR="00A51EF5" w:rsidRPr="006149BA">
              <w:rPr>
                <w:rStyle w:val="Hyperlink"/>
                <w:rFonts w:asciiTheme="majorHAnsi" w:hAnsiTheme="majorHAnsi" w:cstheme="majorHAnsi"/>
                <w:noProof/>
              </w:rPr>
              <w:t>6.3.1 SCUP to In-Console Publishing Migration Considerations</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_Toc174368953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10</w:t>
            </w:r>
            <w:r w:rsidR="00A51EF5" w:rsidRPr="006149BA">
              <w:rPr>
                <w:rFonts w:asciiTheme="majorHAnsi" w:hAnsiTheme="majorHAnsi" w:cstheme="majorHAnsi"/>
                <w:noProof/>
                <w:webHidden/>
              </w:rPr>
              <w:fldChar w:fldCharType="end"/>
            </w:r>
          </w:hyperlink>
        </w:p>
        <w:p w14:paraId="769454A4" w14:textId="5FC8E5CF" w:rsidR="00A51EF5" w:rsidRPr="006149BA" w:rsidRDefault="00000000">
          <w:pPr>
            <w:pStyle w:val="TOC3"/>
            <w:tabs>
              <w:tab w:val="right" w:leader="dot" w:pos="9350"/>
            </w:tabs>
            <w:rPr>
              <w:rFonts w:asciiTheme="majorHAnsi" w:hAnsiTheme="majorHAnsi" w:cstheme="majorHAnsi"/>
              <w:noProof/>
              <w:kern w:val="2"/>
              <w:sz w:val="24"/>
              <w:szCs w:val="24"/>
              <w:lang w:val="en-GB" w:eastAsia="en-GB"/>
              <w14:ligatures w14:val="standardContextual"/>
            </w:rPr>
          </w:pPr>
          <w:hyperlink w:anchor="_Toc174368954" w:history="1">
            <w:r w:rsidR="00A51EF5" w:rsidRPr="006149BA">
              <w:rPr>
                <w:rStyle w:val="Hyperlink"/>
                <w:rFonts w:asciiTheme="majorHAnsi" w:hAnsiTheme="majorHAnsi" w:cstheme="majorHAnsi"/>
                <w:noProof/>
              </w:rPr>
              <w:t>6.3.2 SCUP to In-Console Publishing Migration Overview</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_Toc174368954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11</w:t>
            </w:r>
            <w:r w:rsidR="00A51EF5" w:rsidRPr="006149BA">
              <w:rPr>
                <w:rFonts w:asciiTheme="majorHAnsi" w:hAnsiTheme="majorHAnsi" w:cstheme="majorHAnsi"/>
                <w:noProof/>
                <w:webHidden/>
              </w:rPr>
              <w:fldChar w:fldCharType="end"/>
            </w:r>
          </w:hyperlink>
        </w:p>
        <w:p w14:paraId="3380142F" w14:textId="2862D383" w:rsidR="00A51EF5" w:rsidRPr="006149BA" w:rsidRDefault="00000000">
          <w:pPr>
            <w:pStyle w:val="TOC1"/>
            <w:tabs>
              <w:tab w:val="right" w:leader="dot" w:pos="9350"/>
            </w:tabs>
            <w:rPr>
              <w:rFonts w:asciiTheme="majorHAnsi" w:hAnsiTheme="majorHAnsi" w:cstheme="majorHAnsi"/>
              <w:noProof/>
              <w:kern w:val="2"/>
              <w:sz w:val="24"/>
              <w:szCs w:val="24"/>
              <w:lang w:val="en-GB" w:eastAsia="en-GB"/>
              <w14:ligatures w14:val="standardContextual"/>
            </w:rPr>
          </w:pPr>
          <w:hyperlink w:anchor="_Toc174368955" w:history="1">
            <w:r w:rsidR="00A51EF5" w:rsidRPr="006149BA">
              <w:rPr>
                <w:rStyle w:val="Hyperlink"/>
                <w:rFonts w:asciiTheme="majorHAnsi" w:hAnsiTheme="majorHAnsi" w:cstheme="majorHAnsi"/>
                <w:noProof/>
              </w:rPr>
              <w:t>7. Licensing</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_Toc174368955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11</w:t>
            </w:r>
            <w:r w:rsidR="00A51EF5" w:rsidRPr="006149BA">
              <w:rPr>
                <w:rFonts w:asciiTheme="majorHAnsi" w:hAnsiTheme="majorHAnsi" w:cstheme="majorHAnsi"/>
                <w:noProof/>
                <w:webHidden/>
              </w:rPr>
              <w:fldChar w:fldCharType="end"/>
            </w:r>
          </w:hyperlink>
        </w:p>
        <w:p w14:paraId="53932B9C" w14:textId="179C662A" w:rsidR="00A51EF5" w:rsidRPr="006149BA" w:rsidRDefault="00000000">
          <w:pPr>
            <w:pStyle w:val="TOC1"/>
            <w:tabs>
              <w:tab w:val="right" w:leader="dot" w:pos="9350"/>
            </w:tabs>
            <w:rPr>
              <w:rFonts w:asciiTheme="majorHAnsi" w:hAnsiTheme="majorHAnsi" w:cstheme="majorHAnsi"/>
              <w:noProof/>
              <w:kern w:val="2"/>
              <w:sz w:val="24"/>
              <w:szCs w:val="24"/>
              <w:lang w:val="en-GB" w:eastAsia="en-GB"/>
              <w14:ligatures w14:val="standardContextual"/>
            </w:rPr>
          </w:pPr>
          <w:hyperlink w:anchor="_Toc174368956" w:history="1">
            <w:r w:rsidR="00A51EF5" w:rsidRPr="006149BA">
              <w:rPr>
                <w:rStyle w:val="Hyperlink"/>
                <w:rFonts w:asciiTheme="majorHAnsi" w:hAnsiTheme="majorHAnsi" w:cstheme="majorHAnsi"/>
                <w:noProof/>
              </w:rPr>
              <w:t>8. Patch My PC Publisher Requirements</w:t>
            </w:r>
            <w:r w:rsidR="00A51EF5" w:rsidRPr="006149BA">
              <w:rPr>
                <w:rFonts w:asciiTheme="majorHAnsi" w:hAnsiTheme="majorHAnsi" w:cstheme="majorHAnsi"/>
                <w:noProof/>
                <w:webHidden/>
              </w:rPr>
              <w:tab/>
            </w:r>
            <w:r w:rsidR="00A51EF5" w:rsidRPr="006149BA">
              <w:rPr>
                <w:rFonts w:asciiTheme="majorHAnsi" w:hAnsiTheme="majorHAnsi" w:cstheme="majorHAnsi"/>
                <w:noProof/>
                <w:webHidden/>
              </w:rPr>
              <w:fldChar w:fldCharType="begin"/>
            </w:r>
            <w:r w:rsidR="00A51EF5" w:rsidRPr="006149BA">
              <w:rPr>
                <w:rFonts w:asciiTheme="majorHAnsi" w:hAnsiTheme="majorHAnsi" w:cstheme="majorHAnsi"/>
                <w:noProof/>
                <w:webHidden/>
              </w:rPr>
              <w:instrText xml:space="preserve"> PAGEREF _Toc174368956 \h </w:instrText>
            </w:r>
            <w:r w:rsidR="00A51EF5" w:rsidRPr="006149BA">
              <w:rPr>
                <w:rFonts w:asciiTheme="majorHAnsi" w:hAnsiTheme="majorHAnsi" w:cstheme="majorHAnsi"/>
                <w:noProof/>
                <w:webHidden/>
              </w:rPr>
            </w:r>
            <w:r w:rsidR="00A51EF5" w:rsidRPr="006149BA">
              <w:rPr>
                <w:rFonts w:asciiTheme="majorHAnsi" w:hAnsiTheme="majorHAnsi" w:cstheme="majorHAnsi"/>
                <w:noProof/>
                <w:webHidden/>
              </w:rPr>
              <w:fldChar w:fldCharType="separate"/>
            </w:r>
            <w:r w:rsidR="00A51EF5" w:rsidRPr="006149BA">
              <w:rPr>
                <w:rFonts w:asciiTheme="majorHAnsi" w:hAnsiTheme="majorHAnsi" w:cstheme="majorHAnsi"/>
                <w:noProof/>
                <w:webHidden/>
              </w:rPr>
              <w:t>14</w:t>
            </w:r>
            <w:r w:rsidR="00A51EF5" w:rsidRPr="006149BA">
              <w:rPr>
                <w:rFonts w:asciiTheme="majorHAnsi" w:hAnsiTheme="majorHAnsi" w:cstheme="majorHAnsi"/>
                <w:noProof/>
                <w:webHidden/>
              </w:rPr>
              <w:fldChar w:fldCharType="end"/>
            </w:r>
          </w:hyperlink>
        </w:p>
        <w:p w14:paraId="74A28E40" w14:textId="4FFCE606" w:rsidR="00A51EF5" w:rsidRPr="006149BA" w:rsidRDefault="00A51EF5">
          <w:pPr>
            <w:rPr>
              <w:rFonts w:asciiTheme="majorHAnsi" w:hAnsiTheme="majorHAnsi" w:cstheme="majorHAnsi"/>
            </w:rPr>
          </w:pPr>
          <w:r w:rsidRPr="006149BA">
            <w:rPr>
              <w:rFonts w:asciiTheme="majorHAnsi" w:hAnsiTheme="majorHAnsi" w:cstheme="majorHAnsi"/>
              <w:b/>
              <w:bCs/>
              <w:noProof/>
            </w:rPr>
            <w:lastRenderedPageBreak/>
            <w:fldChar w:fldCharType="end"/>
          </w:r>
        </w:p>
      </w:sdtContent>
    </w:sdt>
    <w:p w14:paraId="7D973C47" w14:textId="77777777" w:rsidR="0033688E" w:rsidRPr="006149BA" w:rsidRDefault="0033688E" w:rsidP="0033688E">
      <w:pPr>
        <w:rPr>
          <w:rFonts w:asciiTheme="majorHAnsi" w:hAnsiTheme="majorHAnsi" w:cstheme="majorHAnsi"/>
        </w:rPr>
      </w:pPr>
    </w:p>
    <w:p w14:paraId="36A5F2B0" w14:textId="77777777" w:rsidR="0049634C" w:rsidRPr="006149BA" w:rsidRDefault="00CA51BA">
      <w:pPr>
        <w:pStyle w:val="Heading1"/>
        <w:rPr>
          <w:rFonts w:cstheme="majorHAnsi"/>
        </w:rPr>
      </w:pPr>
      <w:bookmarkStart w:id="0" w:name="_Toc174368928"/>
      <w:r w:rsidRPr="006149BA">
        <w:rPr>
          <w:rFonts w:cstheme="majorHAnsi"/>
        </w:rPr>
        <w:t>1. Introduction</w:t>
      </w:r>
      <w:bookmarkEnd w:id="0"/>
    </w:p>
    <w:p w14:paraId="0114B614" w14:textId="65819DA0" w:rsidR="001C2020" w:rsidRPr="006149BA" w:rsidRDefault="001C2020" w:rsidP="001C2020">
      <w:pPr>
        <w:rPr>
          <w:rFonts w:asciiTheme="majorHAnsi" w:hAnsiTheme="majorHAnsi" w:cstheme="majorHAnsi"/>
        </w:rPr>
      </w:pPr>
      <w:r w:rsidRPr="006149BA">
        <w:rPr>
          <w:rFonts w:asciiTheme="majorHAnsi" w:hAnsiTheme="majorHAnsi" w:cstheme="majorHAnsi"/>
        </w:rPr>
        <w:t>In a Microsoft Configuration Manager environment, administrators frequently need to publish updates from third-party vendors. For Patch My PC customers, there have traditionally been three primary methods to accomplish this:</w:t>
      </w:r>
    </w:p>
    <w:p w14:paraId="493984FB" w14:textId="77777777" w:rsidR="001C2020" w:rsidRPr="006149BA" w:rsidRDefault="001C2020" w:rsidP="001C2020">
      <w:pPr>
        <w:pStyle w:val="ListParagraph"/>
        <w:numPr>
          <w:ilvl w:val="0"/>
          <w:numId w:val="27"/>
        </w:numPr>
        <w:rPr>
          <w:rFonts w:asciiTheme="majorHAnsi" w:hAnsiTheme="majorHAnsi" w:cstheme="majorHAnsi"/>
        </w:rPr>
      </w:pPr>
      <w:r w:rsidRPr="006149BA">
        <w:rPr>
          <w:rFonts w:asciiTheme="majorHAnsi" w:hAnsiTheme="majorHAnsi" w:cstheme="majorHAnsi"/>
        </w:rPr>
        <w:t>System Center Update Publisher (SCUP)</w:t>
      </w:r>
    </w:p>
    <w:p w14:paraId="4389894B" w14:textId="77777777" w:rsidR="001C2020" w:rsidRPr="006149BA" w:rsidRDefault="001C2020" w:rsidP="001C2020">
      <w:pPr>
        <w:pStyle w:val="ListParagraph"/>
        <w:numPr>
          <w:ilvl w:val="0"/>
          <w:numId w:val="27"/>
        </w:numPr>
        <w:rPr>
          <w:rFonts w:asciiTheme="majorHAnsi" w:hAnsiTheme="majorHAnsi" w:cstheme="majorHAnsi"/>
        </w:rPr>
      </w:pPr>
      <w:r w:rsidRPr="006149BA">
        <w:rPr>
          <w:rFonts w:asciiTheme="majorHAnsi" w:hAnsiTheme="majorHAnsi" w:cstheme="majorHAnsi"/>
        </w:rPr>
        <w:t>In-console publishing within Microsoft Configuration Manager</w:t>
      </w:r>
    </w:p>
    <w:p w14:paraId="49D376B8" w14:textId="01375A22" w:rsidR="001C2020" w:rsidRPr="006149BA" w:rsidRDefault="001C2020" w:rsidP="001C2020">
      <w:pPr>
        <w:pStyle w:val="ListParagraph"/>
        <w:numPr>
          <w:ilvl w:val="0"/>
          <w:numId w:val="27"/>
        </w:numPr>
        <w:rPr>
          <w:rFonts w:asciiTheme="majorHAnsi" w:hAnsiTheme="majorHAnsi" w:cstheme="majorHAnsi"/>
        </w:rPr>
      </w:pPr>
      <w:r w:rsidRPr="006149BA">
        <w:rPr>
          <w:rFonts w:asciiTheme="majorHAnsi" w:hAnsiTheme="majorHAnsi" w:cstheme="majorHAnsi"/>
        </w:rPr>
        <w:t>Patch My PC Publisher (on-premises publishing tool)</w:t>
      </w:r>
    </w:p>
    <w:p w14:paraId="159E38D3" w14:textId="3DCDF4D7" w:rsidR="001C2020" w:rsidRPr="006149BA" w:rsidRDefault="001C2020" w:rsidP="001C2020">
      <w:pPr>
        <w:rPr>
          <w:rFonts w:asciiTheme="majorHAnsi" w:hAnsiTheme="majorHAnsi" w:cstheme="majorHAnsi"/>
        </w:rPr>
      </w:pPr>
      <w:r w:rsidRPr="006149BA">
        <w:rPr>
          <w:rFonts w:asciiTheme="majorHAnsi" w:hAnsiTheme="majorHAnsi" w:cstheme="majorHAnsi"/>
        </w:rPr>
        <w:t>However, with the deprecation of System Center Update Publisher (SCUP) in January 2024, customers still relying on SCUP must now transition to an alternative method. This document is designed to guide those customers through the process of selecting and implementing a new approach for publishing third-party updates to Configuration Manager.</w:t>
      </w:r>
    </w:p>
    <w:p w14:paraId="1DF250C9" w14:textId="21DE974A" w:rsidR="001C2020" w:rsidRPr="006149BA" w:rsidRDefault="001C2020" w:rsidP="001C2020">
      <w:pPr>
        <w:rPr>
          <w:rFonts w:asciiTheme="majorHAnsi" w:hAnsiTheme="majorHAnsi" w:cstheme="majorHAnsi"/>
        </w:rPr>
      </w:pPr>
      <w:r w:rsidRPr="006149BA">
        <w:rPr>
          <w:rFonts w:asciiTheme="majorHAnsi" w:hAnsiTheme="majorHAnsi" w:cstheme="majorHAnsi"/>
        </w:rPr>
        <w:t xml:space="preserve">We strongly recommend using the </w:t>
      </w:r>
      <w:r w:rsidRPr="00A47E22">
        <w:rPr>
          <w:rFonts w:asciiTheme="majorHAnsi" w:hAnsiTheme="majorHAnsi" w:cstheme="majorHAnsi"/>
          <w:b/>
          <w:bCs/>
        </w:rPr>
        <w:t>Patch My PC Publisher</w:t>
      </w:r>
      <w:r w:rsidRPr="006149BA">
        <w:rPr>
          <w:rFonts w:asciiTheme="majorHAnsi" w:hAnsiTheme="majorHAnsi" w:cstheme="majorHAnsi"/>
        </w:rPr>
        <w:t xml:space="preserve"> as the preferred method for publishing updates. For customers unable to use this</w:t>
      </w:r>
      <w:r w:rsidR="00A47E22">
        <w:rPr>
          <w:rFonts w:asciiTheme="majorHAnsi" w:hAnsiTheme="majorHAnsi" w:cstheme="majorHAnsi"/>
        </w:rPr>
        <w:t xml:space="preserve"> publishing</w:t>
      </w:r>
      <w:r w:rsidRPr="006149BA">
        <w:rPr>
          <w:rFonts w:asciiTheme="majorHAnsi" w:hAnsiTheme="majorHAnsi" w:cstheme="majorHAnsi"/>
        </w:rPr>
        <w:t xml:space="preserve"> tool, we provide guidance on transitioning to the in-console publishing method within Configuration Manager.</w:t>
      </w:r>
    </w:p>
    <w:p w14:paraId="4D617E84" w14:textId="4CD3AE03" w:rsidR="001C2020" w:rsidRPr="006149BA" w:rsidRDefault="001C2020" w:rsidP="001C2020">
      <w:pPr>
        <w:rPr>
          <w:rFonts w:asciiTheme="majorHAnsi" w:hAnsiTheme="majorHAnsi" w:cstheme="majorHAnsi"/>
        </w:rPr>
      </w:pPr>
      <w:r w:rsidRPr="006149BA">
        <w:rPr>
          <w:rFonts w:asciiTheme="majorHAnsi" w:hAnsiTheme="majorHAnsi" w:cstheme="majorHAnsi"/>
        </w:rPr>
        <w:t xml:space="preserve">Additionally, this document addresses the needs of customers currently using the in-console method who are considering moving to Patch My PC Publisher for third-party update management. It provides an overview of each method, including their advantages and disadvantages, to help </w:t>
      </w:r>
      <w:r w:rsidR="00A47E22">
        <w:rPr>
          <w:rFonts w:asciiTheme="majorHAnsi" w:hAnsiTheme="majorHAnsi" w:cstheme="majorHAnsi"/>
        </w:rPr>
        <w:t>customers</w:t>
      </w:r>
      <w:r w:rsidRPr="006149BA">
        <w:rPr>
          <w:rFonts w:asciiTheme="majorHAnsi" w:hAnsiTheme="majorHAnsi" w:cstheme="majorHAnsi"/>
        </w:rPr>
        <w:t xml:space="preserve"> choose the best option </w:t>
      </w:r>
      <w:r w:rsidR="007B4302" w:rsidRPr="006149BA">
        <w:rPr>
          <w:rFonts w:asciiTheme="majorHAnsi" w:hAnsiTheme="majorHAnsi" w:cstheme="majorHAnsi"/>
        </w:rPr>
        <w:t xml:space="preserve">for </w:t>
      </w:r>
      <w:r w:rsidR="00A47E22">
        <w:rPr>
          <w:rFonts w:asciiTheme="majorHAnsi" w:hAnsiTheme="majorHAnsi" w:cstheme="majorHAnsi"/>
        </w:rPr>
        <w:t>their</w:t>
      </w:r>
      <w:r w:rsidR="007B4302" w:rsidRPr="006149BA">
        <w:rPr>
          <w:rFonts w:asciiTheme="majorHAnsi" w:hAnsiTheme="majorHAnsi" w:cstheme="majorHAnsi"/>
        </w:rPr>
        <w:t xml:space="preserve"> business.</w:t>
      </w:r>
    </w:p>
    <w:p w14:paraId="52BCFB1E" w14:textId="6B13F680" w:rsidR="00135D5F" w:rsidRPr="006149BA" w:rsidRDefault="00135D5F" w:rsidP="00135D5F">
      <w:pPr>
        <w:pStyle w:val="Heading2"/>
        <w:rPr>
          <w:rFonts w:cstheme="majorHAnsi"/>
        </w:rPr>
      </w:pPr>
      <w:bookmarkStart w:id="1" w:name="_Toc174368929"/>
      <w:r w:rsidRPr="006149BA">
        <w:rPr>
          <w:rFonts w:cstheme="majorHAnsi"/>
        </w:rPr>
        <w:t>1.</w:t>
      </w:r>
      <w:r w:rsidR="00901043" w:rsidRPr="006149BA">
        <w:rPr>
          <w:rFonts w:cstheme="majorHAnsi"/>
        </w:rPr>
        <w:t>1</w:t>
      </w:r>
      <w:r w:rsidRPr="006149BA">
        <w:rPr>
          <w:rFonts w:cstheme="majorHAnsi"/>
        </w:rPr>
        <w:t xml:space="preserve"> Assistance with Migration</w:t>
      </w:r>
      <w:bookmarkEnd w:id="1"/>
    </w:p>
    <w:p w14:paraId="61AA9347" w14:textId="15477199" w:rsidR="00135D5F" w:rsidRPr="006149BA" w:rsidRDefault="00135D5F" w:rsidP="00C11CC7">
      <w:pPr>
        <w:rPr>
          <w:rFonts w:asciiTheme="majorHAnsi" w:hAnsiTheme="majorHAnsi" w:cstheme="majorHAnsi"/>
        </w:rPr>
      </w:pPr>
      <w:r w:rsidRPr="006149BA">
        <w:rPr>
          <w:rFonts w:asciiTheme="majorHAnsi" w:hAnsiTheme="majorHAnsi" w:cstheme="majorHAnsi"/>
        </w:rPr>
        <w:t xml:space="preserve">Patch My PC will help </w:t>
      </w:r>
      <w:r w:rsidR="00C11CC7" w:rsidRPr="006149BA">
        <w:rPr>
          <w:rFonts w:asciiTheme="majorHAnsi" w:hAnsiTheme="majorHAnsi" w:cstheme="majorHAnsi"/>
        </w:rPr>
        <w:t>customers</w:t>
      </w:r>
      <w:r w:rsidRPr="006149BA">
        <w:rPr>
          <w:rFonts w:asciiTheme="majorHAnsi" w:hAnsiTheme="majorHAnsi" w:cstheme="majorHAnsi"/>
        </w:rPr>
        <w:t xml:space="preserve"> transition from </w:t>
      </w:r>
      <w:r w:rsidR="00214045" w:rsidRPr="006149BA">
        <w:rPr>
          <w:rFonts w:asciiTheme="majorHAnsi" w:hAnsiTheme="majorHAnsi" w:cstheme="majorHAnsi"/>
        </w:rPr>
        <w:t xml:space="preserve">SCUP or in-console publishing </w:t>
      </w:r>
      <w:r w:rsidR="00C11CC7" w:rsidRPr="006149BA">
        <w:rPr>
          <w:rFonts w:asciiTheme="majorHAnsi" w:hAnsiTheme="majorHAnsi" w:cstheme="majorHAnsi"/>
        </w:rPr>
        <w:t xml:space="preserve">to </w:t>
      </w:r>
      <w:r w:rsidR="0069744B" w:rsidRPr="006149BA">
        <w:rPr>
          <w:rFonts w:asciiTheme="majorHAnsi" w:hAnsiTheme="majorHAnsi" w:cstheme="majorHAnsi"/>
        </w:rPr>
        <w:t xml:space="preserve">using </w:t>
      </w:r>
      <w:r w:rsidR="00C11CC7" w:rsidRPr="006149BA">
        <w:rPr>
          <w:rFonts w:asciiTheme="majorHAnsi" w:hAnsiTheme="majorHAnsi" w:cstheme="majorHAnsi"/>
        </w:rPr>
        <w:t>the Patch My PC Publisher</w:t>
      </w:r>
      <w:r w:rsidRPr="006149BA">
        <w:rPr>
          <w:rFonts w:asciiTheme="majorHAnsi" w:hAnsiTheme="majorHAnsi" w:cstheme="majorHAnsi"/>
        </w:rPr>
        <w:t xml:space="preserve">. </w:t>
      </w:r>
      <w:r w:rsidR="0076756A" w:rsidRPr="006149BA">
        <w:rPr>
          <w:rFonts w:asciiTheme="majorHAnsi" w:hAnsiTheme="majorHAnsi" w:cstheme="majorHAnsi"/>
        </w:rPr>
        <w:t xml:space="preserve">Patch My PC will offer technical guidance over email or Teams and can assist with </w:t>
      </w:r>
      <w:r w:rsidR="0069744B" w:rsidRPr="006149BA">
        <w:rPr>
          <w:rFonts w:asciiTheme="majorHAnsi" w:hAnsiTheme="majorHAnsi" w:cstheme="majorHAnsi"/>
        </w:rPr>
        <w:t xml:space="preserve">platform migration over a remote support session. </w:t>
      </w:r>
    </w:p>
    <w:p w14:paraId="698E837B" w14:textId="10CF1F57" w:rsidR="002D054E" w:rsidRPr="006149BA" w:rsidRDefault="002D054E" w:rsidP="00C11CC7">
      <w:pPr>
        <w:rPr>
          <w:rFonts w:asciiTheme="majorHAnsi" w:hAnsiTheme="majorHAnsi" w:cstheme="majorHAnsi"/>
        </w:rPr>
      </w:pPr>
      <w:r w:rsidRPr="006149BA">
        <w:rPr>
          <w:rFonts w:asciiTheme="majorHAnsi" w:hAnsiTheme="majorHAnsi" w:cstheme="majorHAnsi"/>
        </w:rPr>
        <w:t xml:space="preserve">In the first instance, customers should liaise with their account executive to understand the </w:t>
      </w:r>
      <w:r w:rsidR="00C14491" w:rsidRPr="006149BA">
        <w:rPr>
          <w:rFonts w:asciiTheme="majorHAnsi" w:hAnsiTheme="majorHAnsi" w:cstheme="majorHAnsi"/>
        </w:rPr>
        <w:t>license</w:t>
      </w:r>
      <w:r w:rsidR="005E7E47" w:rsidRPr="006149BA">
        <w:rPr>
          <w:rFonts w:asciiTheme="majorHAnsi" w:hAnsiTheme="majorHAnsi" w:cstheme="majorHAnsi"/>
        </w:rPr>
        <w:t xml:space="preserve"> up-lift required to move to a </w:t>
      </w:r>
      <w:r w:rsidR="00C14491" w:rsidRPr="006149BA">
        <w:rPr>
          <w:rFonts w:asciiTheme="majorHAnsi" w:hAnsiTheme="majorHAnsi" w:cstheme="majorHAnsi"/>
        </w:rPr>
        <w:t>license</w:t>
      </w:r>
      <w:r w:rsidR="005E7E47" w:rsidRPr="006149BA">
        <w:rPr>
          <w:rFonts w:asciiTheme="majorHAnsi" w:hAnsiTheme="majorHAnsi" w:cstheme="majorHAnsi"/>
        </w:rPr>
        <w:t xml:space="preserve"> </w:t>
      </w:r>
      <w:r w:rsidR="004F308E">
        <w:rPr>
          <w:rFonts w:asciiTheme="majorHAnsi" w:hAnsiTheme="majorHAnsi" w:cstheme="majorHAnsi"/>
        </w:rPr>
        <w:t>subscription</w:t>
      </w:r>
      <w:r w:rsidR="005E7E47" w:rsidRPr="006149BA">
        <w:rPr>
          <w:rFonts w:asciiTheme="majorHAnsi" w:hAnsiTheme="majorHAnsi" w:cstheme="majorHAnsi"/>
        </w:rPr>
        <w:t xml:space="preserve"> which allows publishing of third-party apps and updates using the Patch My PC Publisher. Licensing </w:t>
      </w:r>
      <w:r w:rsidR="00C14491" w:rsidRPr="006149BA">
        <w:rPr>
          <w:rFonts w:asciiTheme="majorHAnsi" w:hAnsiTheme="majorHAnsi" w:cstheme="majorHAnsi"/>
        </w:rPr>
        <w:t>requirements are detailed in section 7 of this document.</w:t>
      </w:r>
    </w:p>
    <w:p w14:paraId="499CB8EF" w14:textId="14D45447" w:rsidR="00A27847" w:rsidRPr="006149BA" w:rsidRDefault="00A27847" w:rsidP="00136A35">
      <w:pPr>
        <w:pStyle w:val="Heading2"/>
        <w:rPr>
          <w:rFonts w:cstheme="majorHAnsi"/>
        </w:rPr>
      </w:pPr>
      <w:bookmarkStart w:id="2" w:name="_Toc174368930"/>
      <w:r w:rsidRPr="006149BA">
        <w:rPr>
          <w:rFonts w:cstheme="majorHAnsi"/>
        </w:rPr>
        <w:t>1.</w:t>
      </w:r>
      <w:r w:rsidR="00901043" w:rsidRPr="006149BA">
        <w:rPr>
          <w:rFonts w:cstheme="majorHAnsi"/>
        </w:rPr>
        <w:t>2</w:t>
      </w:r>
      <w:r w:rsidRPr="006149BA">
        <w:rPr>
          <w:rFonts w:cstheme="majorHAnsi"/>
        </w:rPr>
        <w:t xml:space="preserve"> Guided Scenarios and</w:t>
      </w:r>
      <w:r w:rsidR="00136A35" w:rsidRPr="006149BA">
        <w:rPr>
          <w:rFonts w:cstheme="majorHAnsi"/>
        </w:rPr>
        <w:t xml:space="preserve"> Video Overview</w:t>
      </w:r>
      <w:bookmarkEnd w:id="2"/>
    </w:p>
    <w:p w14:paraId="0382B300" w14:textId="4EE39800" w:rsidR="00BF1B9D" w:rsidRPr="006149BA" w:rsidRDefault="00136A35" w:rsidP="00136A35">
      <w:pPr>
        <w:rPr>
          <w:rFonts w:asciiTheme="majorHAnsi" w:hAnsiTheme="majorHAnsi" w:cstheme="majorHAnsi"/>
        </w:rPr>
      </w:pPr>
      <w:r w:rsidRPr="006149BA">
        <w:rPr>
          <w:rFonts w:asciiTheme="majorHAnsi" w:hAnsiTheme="majorHAnsi" w:cstheme="majorHAnsi"/>
        </w:rPr>
        <w:t xml:space="preserve">Patch My PC provides overview videos to </w:t>
      </w:r>
      <w:r w:rsidR="004F308E" w:rsidRPr="006149BA">
        <w:rPr>
          <w:rFonts w:asciiTheme="majorHAnsi" w:hAnsiTheme="majorHAnsi" w:cstheme="majorHAnsi"/>
        </w:rPr>
        <w:t>complement</w:t>
      </w:r>
      <w:r w:rsidRPr="006149BA">
        <w:rPr>
          <w:rFonts w:asciiTheme="majorHAnsi" w:hAnsiTheme="majorHAnsi" w:cstheme="majorHAnsi"/>
        </w:rPr>
        <w:t xml:space="preserve"> this document</w:t>
      </w:r>
      <w:r w:rsidR="00BF1B9D" w:rsidRPr="006149BA">
        <w:rPr>
          <w:rFonts w:asciiTheme="majorHAnsi" w:hAnsiTheme="majorHAnsi" w:cstheme="majorHAnsi"/>
        </w:rPr>
        <w:t>,</w:t>
      </w:r>
      <w:r w:rsidRPr="006149BA">
        <w:rPr>
          <w:rFonts w:asciiTheme="majorHAnsi" w:hAnsiTheme="majorHAnsi" w:cstheme="majorHAnsi"/>
        </w:rPr>
        <w:t xml:space="preserve"> explaining the</w:t>
      </w:r>
      <w:r w:rsidR="00BF1B9D" w:rsidRPr="006149BA">
        <w:rPr>
          <w:rFonts w:asciiTheme="majorHAnsi" w:hAnsiTheme="majorHAnsi" w:cstheme="majorHAnsi"/>
        </w:rPr>
        <w:t xml:space="preserve"> tooling and concepts involved for migrating from one publishing platform to another. These videos can be found at:-</w:t>
      </w:r>
      <w:r w:rsidR="006B3F9D">
        <w:rPr>
          <w:rFonts w:asciiTheme="majorHAnsi" w:hAnsiTheme="majorHAnsi" w:cstheme="majorHAnsi"/>
        </w:rPr>
        <w:t xml:space="preserve"> </w:t>
      </w:r>
      <w:hyperlink r:id="rId6" w:history="1">
        <w:r w:rsidR="006B3F9D" w:rsidRPr="00E6746B">
          <w:rPr>
            <w:rStyle w:val="Hyperlink"/>
            <w:rFonts w:asciiTheme="majorHAnsi" w:hAnsiTheme="majorHAnsi" w:cstheme="majorHAnsi"/>
          </w:rPr>
          <w:t>https://www.youtube.com/watch?v=dXf1eICDkeU</w:t>
        </w:r>
      </w:hyperlink>
      <w:r w:rsidR="006B3F9D">
        <w:rPr>
          <w:rFonts w:asciiTheme="majorHAnsi" w:hAnsiTheme="majorHAnsi" w:cstheme="majorHAnsi"/>
        </w:rPr>
        <w:t xml:space="preserve"> </w:t>
      </w:r>
    </w:p>
    <w:p w14:paraId="4400A489" w14:textId="77777777" w:rsidR="0049634C" w:rsidRPr="006149BA" w:rsidRDefault="00CA51BA">
      <w:pPr>
        <w:pStyle w:val="Heading1"/>
        <w:rPr>
          <w:rFonts w:cstheme="majorHAnsi"/>
        </w:rPr>
      </w:pPr>
      <w:bookmarkStart w:id="3" w:name="_Toc174368931"/>
      <w:r w:rsidRPr="006149BA">
        <w:rPr>
          <w:rFonts w:cstheme="majorHAnsi"/>
        </w:rPr>
        <w:lastRenderedPageBreak/>
        <w:t>2. System Center Update Publisher (SCUP)</w:t>
      </w:r>
      <w:bookmarkEnd w:id="3"/>
    </w:p>
    <w:p w14:paraId="67B4F335" w14:textId="77777777" w:rsidR="0049634C" w:rsidRPr="006149BA" w:rsidRDefault="00CA51BA">
      <w:pPr>
        <w:pStyle w:val="Heading2"/>
        <w:rPr>
          <w:rFonts w:cstheme="majorHAnsi"/>
        </w:rPr>
      </w:pPr>
      <w:bookmarkStart w:id="4" w:name="_Toc174368932"/>
      <w:r w:rsidRPr="006149BA">
        <w:rPr>
          <w:rFonts w:cstheme="majorHAnsi"/>
        </w:rPr>
        <w:t>2.1 Overview of SCUP</w:t>
      </w:r>
      <w:bookmarkEnd w:id="4"/>
    </w:p>
    <w:p w14:paraId="23E3377C" w14:textId="7ABDCF50" w:rsidR="0049634C" w:rsidRPr="006149BA" w:rsidRDefault="00CA51BA">
      <w:pPr>
        <w:rPr>
          <w:rFonts w:asciiTheme="majorHAnsi" w:hAnsiTheme="majorHAnsi" w:cstheme="majorHAnsi"/>
        </w:rPr>
      </w:pPr>
      <w:r w:rsidRPr="006149BA">
        <w:rPr>
          <w:rFonts w:asciiTheme="majorHAnsi" w:hAnsiTheme="majorHAnsi" w:cstheme="majorHAnsi"/>
        </w:rPr>
        <w:t xml:space="preserve">System Center Update Publisher (SCUP) </w:t>
      </w:r>
      <w:r w:rsidR="007C57FB" w:rsidRPr="006149BA">
        <w:rPr>
          <w:rFonts w:asciiTheme="majorHAnsi" w:hAnsiTheme="majorHAnsi" w:cstheme="majorHAnsi"/>
        </w:rPr>
        <w:t>is</w:t>
      </w:r>
      <w:r w:rsidRPr="006149BA">
        <w:rPr>
          <w:rFonts w:asciiTheme="majorHAnsi" w:hAnsiTheme="majorHAnsi" w:cstheme="majorHAnsi"/>
        </w:rPr>
        <w:t xml:space="preserve"> a standalone tool provided by Microsoft for managing and publishing third-party updates to WSUS. It allow</w:t>
      </w:r>
      <w:r w:rsidR="007C57FB" w:rsidRPr="006149BA">
        <w:rPr>
          <w:rFonts w:asciiTheme="majorHAnsi" w:hAnsiTheme="majorHAnsi" w:cstheme="majorHAnsi"/>
        </w:rPr>
        <w:t xml:space="preserve">s </w:t>
      </w:r>
      <w:r w:rsidRPr="006149BA">
        <w:rPr>
          <w:rFonts w:asciiTheme="majorHAnsi" w:hAnsiTheme="majorHAnsi" w:cstheme="majorHAnsi"/>
        </w:rPr>
        <w:t xml:space="preserve">administrators to import catalogs, create, modify, and publish updates to WSUS, which </w:t>
      </w:r>
      <w:r w:rsidR="007C57FB" w:rsidRPr="006149BA">
        <w:rPr>
          <w:rFonts w:asciiTheme="majorHAnsi" w:hAnsiTheme="majorHAnsi" w:cstheme="majorHAnsi"/>
        </w:rPr>
        <w:t>can</w:t>
      </w:r>
      <w:r w:rsidRPr="006149BA">
        <w:rPr>
          <w:rFonts w:asciiTheme="majorHAnsi" w:hAnsiTheme="majorHAnsi" w:cstheme="majorHAnsi"/>
        </w:rPr>
        <w:t xml:space="preserve"> then be deployed using WSUS or Configuration Manager.</w:t>
      </w:r>
    </w:p>
    <w:p w14:paraId="09D38569" w14:textId="7BB5689A" w:rsidR="00DC0082" w:rsidRPr="006149BA" w:rsidRDefault="00CA51BA" w:rsidP="00966779">
      <w:pPr>
        <w:pStyle w:val="Heading2"/>
        <w:rPr>
          <w:rFonts w:cstheme="majorHAnsi"/>
        </w:rPr>
      </w:pPr>
      <w:bookmarkStart w:id="5" w:name="_Toc174368933"/>
      <w:r w:rsidRPr="006149BA">
        <w:rPr>
          <w:rFonts w:cstheme="majorHAnsi"/>
        </w:rPr>
        <w:t>2.2 Pros and Cons of SCUP</w:t>
      </w:r>
      <w:bookmarkEnd w:id="5"/>
    </w:p>
    <w:p w14:paraId="77E187A5" w14:textId="77F2A413" w:rsidR="00966779" w:rsidRPr="006149BA" w:rsidRDefault="00966779" w:rsidP="00DC0082">
      <w:pPr>
        <w:rPr>
          <w:rFonts w:asciiTheme="majorHAnsi" w:hAnsiTheme="majorHAnsi" w:cstheme="majorHAnsi"/>
        </w:rPr>
      </w:pPr>
      <w:r w:rsidRPr="006149BA">
        <w:rPr>
          <w:rFonts w:asciiTheme="majorHAnsi" w:hAnsiTheme="majorHAnsi" w:cstheme="majorHAnsi"/>
        </w:rPr>
        <w:t>Pros:-</w:t>
      </w:r>
    </w:p>
    <w:p w14:paraId="3B5AB1BA" w14:textId="77777777" w:rsidR="00DC0082" w:rsidRPr="006149BA" w:rsidRDefault="00CA51BA" w:rsidP="00DC0082">
      <w:pPr>
        <w:pStyle w:val="ListParagraph"/>
        <w:numPr>
          <w:ilvl w:val="0"/>
          <w:numId w:val="10"/>
        </w:numPr>
        <w:rPr>
          <w:rFonts w:asciiTheme="majorHAnsi" w:hAnsiTheme="majorHAnsi" w:cstheme="majorHAnsi"/>
        </w:rPr>
      </w:pPr>
      <w:r w:rsidRPr="006149BA">
        <w:rPr>
          <w:rFonts w:asciiTheme="majorHAnsi" w:hAnsiTheme="majorHAnsi" w:cstheme="majorHAnsi"/>
        </w:rPr>
        <w:t>Comprehensive control over updates.</w:t>
      </w:r>
    </w:p>
    <w:p w14:paraId="09CFC7AE" w14:textId="77777777" w:rsidR="00DC0082" w:rsidRPr="006149BA" w:rsidRDefault="00CA51BA" w:rsidP="00DC0082">
      <w:pPr>
        <w:pStyle w:val="ListParagraph"/>
        <w:numPr>
          <w:ilvl w:val="0"/>
          <w:numId w:val="10"/>
        </w:numPr>
        <w:rPr>
          <w:rFonts w:asciiTheme="majorHAnsi" w:hAnsiTheme="majorHAnsi" w:cstheme="majorHAnsi"/>
        </w:rPr>
      </w:pPr>
      <w:r w:rsidRPr="006149BA">
        <w:rPr>
          <w:rFonts w:asciiTheme="majorHAnsi" w:hAnsiTheme="majorHAnsi" w:cstheme="majorHAnsi"/>
        </w:rPr>
        <w:t>Ability to create and modify custom updates.</w:t>
      </w:r>
    </w:p>
    <w:p w14:paraId="47140DAE" w14:textId="2322D19A" w:rsidR="00DC0082" w:rsidRPr="006149BA" w:rsidRDefault="00DC0082" w:rsidP="00DC0082">
      <w:pPr>
        <w:pStyle w:val="ListParagraph"/>
        <w:numPr>
          <w:ilvl w:val="0"/>
          <w:numId w:val="10"/>
        </w:numPr>
        <w:rPr>
          <w:rFonts w:asciiTheme="majorHAnsi" w:hAnsiTheme="majorHAnsi" w:cstheme="majorHAnsi"/>
        </w:rPr>
      </w:pPr>
      <w:r w:rsidRPr="006149BA">
        <w:rPr>
          <w:rFonts w:asciiTheme="majorHAnsi" w:hAnsiTheme="majorHAnsi" w:cstheme="majorHAnsi"/>
        </w:rPr>
        <w:t>I</w:t>
      </w:r>
      <w:r w:rsidR="00CA51BA" w:rsidRPr="006149BA">
        <w:rPr>
          <w:rFonts w:asciiTheme="majorHAnsi" w:hAnsiTheme="majorHAnsi" w:cstheme="majorHAnsi"/>
        </w:rPr>
        <w:t>ntegration with WSUS and Configuration Manager.</w:t>
      </w:r>
    </w:p>
    <w:p w14:paraId="4381896C" w14:textId="11A94371" w:rsidR="0049634C" w:rsidRPr="006149BA" w:rsidRDefault="00DC0082" w:rsidP="00966779">
      <w:pPr>
        <w:pStyle w:val="ListParagraph"/>
        <w:numPr>
          <w:ilvl w:val="0"/>
          <w:numId w:val="10"/>
        </w:numPr>
        <w:rPr>
          <w:rFonts w:asciiTheme="majorHAnsi" w:hAnsiTheme="majorHAnsi" w:cstheme="majorHAnsi"/>
        </w:rPr>
      </w:pPr>
      <w:r w:rsidRPr="006149BA">
        <w:rPr>
          <w:rFonts w:asciiTheme="majorHAnsi" w:hAnsiTheme="majorHAnsi" w:cstheme="majorHAnsi"/>
        </w:rPr>
        <w:t>Remote publishing to WSUS.</w:t>
      </w:r>
    </w:p>
    <w:p w14:paraId="2E13AD48" w14:textId="7D3B2B7B" w:rsidR="00966779" w:rsidRPr="006149BA" w:rsidRDefault="00966779" w:rsidP="00966779">
      <w:pPr>
        <w:rPr>
          <w:rFonts w:asciiTheme="majorHAnsi" w:hAnsiTheme="majorHAnsi" w:cstheme="majorHAnsi"/>
        </w:rPr>
      </w:pPr>
      <w:r w:rsidRPr="006149BA">
        <w:rPr>
          <w:rFonts w:asciiTheme="majorHAnsi" w:hAnsiTheme="majorHAnsi" w:cstheme="majorHAnsi"/>
        </w:rPr>
        <w:t>Cons:-</w:t>
      </w:r>
    </w:p>
    <w:p w14:paraId="7964D05E" w14:textId="77777777" w:rsidR="00DC0082" w:rsidRPr="006149BA" w:rsidRDefault="00CA51BA" w:rsidP="00DC0082">
      <w:pPr>
        <w:pStyle w:val="ListParagraph"/>
        <w:numPr>
          <w:ilvl w:val="0"/>
          <w:numId w:val="11"/>
        </w:numPr>
        <w:rPr>
          <w:rFonts w:asciiTheme="majorHAnsi" w:hAnsiTheme="majorHAnsi" w:cstheme="majorHAnsi"/>
        </w:rPr>
      </w:pPr>
      <w:r w:rsidRPr="006149BA">
        <w:rPr>
          <w:rFonts w:asciiTheme="majorHAnsi" w:hAnsiTheme="majorHAnsi" w:cstheme="majorHAnsi"/>
        </w:rPr>
        <w:t>Separate tool requiring additional management.</w:t>
      </w:r>
    </w:p>
    <w:p w14:paraId="0158A701" w14:textId="77777777" w:rsidR="00DC0082" w:rsidRPr="006149BA" w:rsidRDefault="00CA51BA" w:rsidP="00DC0082">
      <w:pPr>
        <w:pStyle w:val="ListParagraph"/>
        <w:numPr>
          <w:ilvl w:val="0"/>
          <w:numId w:val="11"/>
        </w:numPr>
        <w:rPr>
          <w:rFonts w:asciiTheme="majorHAnsi" w:hAnsiTheme="majorHAnsi" w:cstheme="majorHAnsi"/>
        </w:rPr>
      </w:pPr>
      <w:r w:rsidRPr="006149BA">
        <w:rPr>
          <w:rFonts w:asciiTheme="majorHAnsi" w:hAnsiTheme="majorHAnsi" w:cstheme="majorHAnsi"/>
        </w:rPr>
        <w:t>Limited integration with modern management tools.</w:t>
      </w:r>
    </w:p>
    <w:p w14:paraId="5636B126" w14:textId="7A8E21AB" w:rsidR="00C94AF7" w:rsidRPr="006149BA" w:rsidRDefault="00C94AF7" w:rsidP="00DC0082">
      <w:pPr>
        <w:pStyle w:val="ListParagraph"/>
        <w:numPr>
          <w:ilvl w:val="0"/>
          <w:numId w:val="11"/>
        </w:numPr>
        <w:rPr>
          <w:rFonts w:asciiTheme="majorHAnsi" w:hAnsiTheme="majorHAnsi" w:cstheme="majorHAnsi"/>
        </w:rPr>
      </w:pPr>
      <w:r w:rsidRPr="006149BA">
        <w:rPr>
          <w:rFonts w:asciiTheme="majorHAnsi" w:hAnsiTheme="majorHAnsi" w:cstheme="majorHAnsi"/>
        </w:rPr>
        <w:t>Limited customization of third-party updates.</w:t>
      </w:r>
    </w:p>
    <w:p w14:paraId="78697537" w14:textId="6D8B03CB" w:rsidR="00C94AF7" w:rsidRPr="006149BA" w:rsidRDefault="00D00549" w:rsidP="00DC0082">
      <w:pPr>
        <w:pStyle w:val="ListParagraph"/>
        <w:numPr>
          <w:ilvl w:val="0"/>
          <w:numId w:val="11"/>
        </w:numPr>
        <w:rPr>
          <w:rFonts w:asciiTheme="majorHAnsi" w:hAnsiTheme="majorHAnsi" w:cstheme="majorHAnsi"/>
        </w:rPr>
      </w:pPr>
      <w:r w:rsidRPr="006149BA">
        <w:rPr>
          <w:rFonts w:asciiTheme="majorHAnsi" w:hAnsiTheme="majorHAnsi" w:cstheme="majorHAnsi"/>
        </w:rPr>
        <w:t>Unable to leverage new features from Patch My PC, such as Custom Apps.</w:t>
      </w:r>
    </w:p>
    <w:p w14:paraId="5B81BF89" w14:textId="630CE922" w:rsidR="0049634C" w:rsidRPr="006149BA" w:rsidRDefault="00CA51BA" w:rsidP="00DC0082">
      <w:pPr>
        <w:pStyle w:val="ListParagraph"/>
        <w:numPr>
          <w:ilvl w:val="0"/>
          <w:numId w:val="11"/>
        </w:numPr>
        <w:rPr>
          <w:rFonts w:asciiTheme="majorHAnsi" w:hAnsiTheme="majorHAnsi" w:cstheme="majorHAnsi"/>
        </w:rPr>
      </w:pPr>
      <w:r w:rsidRPr="006149BA">
        <w:rPr>
          <w:rFonts w:asciiTheme="majorHAnsi" w:hAnsiTheme="majorHAnsi" w:cstheme="majorHAnsi"/>
        </w:rPr>
        <w:t>Deprecated as of January 2024, making it obsolete.</w:t>
      </w:r>
    </w:p>
    <w:p w14:paraId="1B9DD9AA" w14:textId="77777777" w:rsidR="0049634C" w:rsidRPr="006149BA" w:rsidRDefault="00CA51BA">
      <w:pPr>
        <w:pStyle w:val="Heading2"/>
        <w:rPr>
          <w:rFonts w:cstheme="majorHAnsi"/>
        </w:rPr>
      </w:pPr>
      <w:bookmarkStart w:id="6" w:name="_Toc174368934"/>
      <w:r w:rsidRPr="006149BA">
        <w:rPr>
          <w:rFonts w:cstheme="majorHAnsi"/>
        </w:rPr>
        <w:t>2.3 Deprecation of SCUP</w:t>
      </w:r>
      <w:bookmarkEnd w:id="6"/>
    </w:p>
    <w:p w14:paraId="11B42202" w14:textId="4AFA8793" w:rsidR="0049634C" w:rsidRPr="006149BA" w:rsidRDefault="00CA51BA">
      <w:pPr>
        <w:rPr>
          <w:rFonts w:asciiTheme="majorHAnsi" w:hAnsiTheme="majorHAnsi" w:cstheme="majorHAnsi"/>
        </w:rPr>
      </w:pPr>
      <w:r w:rsidRPr="006149BA">
        <w:rPr>
          <w:rFonts w:asciiTheme="majorHAnsi" w:hAnsiTheme="majorHAnsi" w:cstheme="majorHAnsi"/>
        </w:rPr>
        <w:t>Microsoft officially deprecated SCUP in January 2024</w:t>
      </w:r>
      <w:r w:rsidR="002126F2" w:rsidRPr="006149BA">
        <w:rPr>
          <w:rFonts w:asciiTheme="majorHAnsi" w:hAnsiTheme="majorHAnsi" w:cstheme="majorHAnsi"/>
        </w:rPr>
        <w:t xml:space="preserve">. </w:t>
      </w:r>
      <w:r w:rsidRPr="006149BA">
        <w:rPr>
          <w:rFonts w:asciiTheme="majorHAnsi" w:hAnsiTheme="majorHAnsi" w:cstheme="majorHAnsi"/>
        </w:rPr>
        <w:t>Continuing to use SCUP is not recommended due to the lack of updates and support, which may introduce security and compatibility risks</w:t>
      </w:r>
      <w:r w:rsidR="002126F2" w:rsidRPr="006149BA">
        <w:rPr>
          <w:rFonts w:asciiTheme="majorHAnsi" w:hAnsiTheme="majorHAnsi" w:cstheme="majorHAnsi"/>
        </w:rPr>
        <w:t xml:space="preserve"> into customer environments. Read the announcement at </w:t>
      </w:r>
      <w:hyperlink r:id="rId7" w:history="1">
        <w:r w:rsidR="006F78EF" w:rsidRPr="006149BA">
          <w:rPr>
            <w:rStyle w:val="Hyperlink"/>
            <w:rFonts w:asciiTheme="majorHAnsi" w:hAnsiTheme="majorHAnsi" w:cstheme="majorHAnsi"/>
          </w:rPr>
          <w:t>https://patchmypc.com/system-center-update-publisher-deprecated</w:t>
        </w:r>
      </w:hyperlink>
      <w:r w:rsidR="002126F2" w:rsidRPr="006149BA">
        <w:rPr>
          <w:rFonts w:asciiTheme="majorHAnsi" w:hAnsiTheme="majorHAnsi" w:cstheme="majorHAnsi"/>
        </w:rPr>
        <w:t xml:space="preserve"> </w:t>
      </w:r>
    </w:p>
    <w:p w14:paraId="468952A2" w14:textId="3FD1D07A" w:rsidR="0049634C" w:rsidRPr="006149BA" w:rsidRDefault="00CA51BA">
      <w:pPr>
        <w:pStyle w:val="Heading2"/>
        <w:rPr>
          <w:rFonts w:cstheme="majorHAnsi"/>
        </w:rPr>
      </w:pPr>
      <w:bookmarkStart w:id="7" w:name="_Toc174368935"/>
      <w:r w:rsidRPr="006149BA">
        <w:rPr>
          <w:rFonts w:cstheme="majorHAnsi"/>
        </w:rPr>
        <w:t>2.4 Recommendation</w:t>
      </w:r>
      <w:bookmarkEnd w:id="7"/>
    </w:p>
    <w:p w14:paraId="1D33FBA0" w14:textId="55FE4B00" w:rsidR="0049634C" w:rsidRPr="006149BA" w:rsidRDefault="00CA51BA">
      <w:pPr>
        <w:rPr>
          <w:rFonts w:asciiTheme="majorHAnsi" w:hAnsiTheme="majorHAnsi" w:cstheme="majorHAnsi"/>
        </w:rPr>
      </w:pPr>
      <w:r w:rsidRPr="006149BA">
        <w:rPr>
          <w:rFonts w:asciiTheme="majorHAnsi" w:hAnsiTheme="majorHAnsi" w:cstheme="majorHAnsi"/>
        </w:rPr>
        <w:t xml:space="preserve">Organizations still using SCUP should plan to transition to </w:t>
      </w:r>
      <w:r w:rsidR="00D00549" w:rsidRPr="006149BA">
        <w:rPr>
          <w:rFonts w:asciiTheme="majorHAnsi" w:hAnsiTheme="majorHAnsi" w:cstheme="majorHAnsi"/>
        </w:rPr>
        <w:t>using Patch My PC Publisher</w:t>
      </w:r>
      <w:r w:rsidRPr="006149BA">
        <w:rPr>
          <w:rFonts w:asciiTheme="majorHAnsi" w:hAnsiTheme="majorHAnsi" w:cstheme="majorHAnsi"/>
        </w:rPr>
        <w:t xml:space="preserve"> as soon as possible. This transition will ensure continued support, security, and access to new features</w:t>
      </w:r>
      <w:r w:rsidR="0039699A" w:rsidRPr="006149BA">
        <w:rPr>
          <w:rFonts w:asciiTheme="majorHAnsi" w:hAnsiTheme="majorHAnsi" w:cstheme="majorHAnsi"/>
        </w:rPr>
        <w:t xml:space="preserve"> from Patch My PC</w:t>
      </w:r>
      <w:r w:rsidRPr="006149BA">
        <w:rPr>
          <w:rFonts w:asciiTheme="majorHAnsi" w:hAnsiTheme="majorHAnsi" w:cstheme="majorHAnsi"/>
        </w:rPr>
        <w:t>.</w:t>
      </w:r>
      <w:r w:rsidR="00F277BF" w:rsidRPr="006149BA">
        <w:rPr>
          <w:rFonts w:asciiTheme="majorHAnsi" w:hAnsiTheme="majorHAnsi" w:cstheme="majorHAnsi"/>
        </w:rPr>
        <w:t xml:space="preserve"> Please refer to section 6.1.</w:t>
      </w:r>
    </w:p>
    <w:p w14:paraId="4E8B9727" w14:textId="7B16FAEB" w:rsidR="0039699A" w:rsidRPr="006149BA" w:rsidRDefault="0039699A">
      <w:pPr>
        <w:rPr>
          <w:rFonts w:asciiTheme="majorHAnsi" w:hAnsiTheme="majorHAnsi" w:cstheme="majorHAnsi"/>
        </w:rPr>
      </w:pPr>
      <w:r w:rsidRPr="006149BA">
        <w:rPr>
          <w:rFonts w:asciiTheme="majorHAnsi" w:hAnsiTheme="majorHAnsi" w:cstheme="majorHAnsi"/>
          <w:b/>
          <w:bCs/>
        </w:rPr>
        <w:t>Note:</w:t>
      </w:r>
      <w:r w:rsidRPr="006149BA">
        <w:rPr>
          <w:rFonts w:asciiTheme="majorHAnsi" w:hAnsiTheme="majorHAnsi" w:cstheme="majorHAnsi"/>
        </w:rPr>
        <w:t xml:space="preserve"> </w:t>
      </w:r>
      <w:r w:rsidR="007B6246">
        <w:rPr>
          <w:rFonts w:asciiTheme="majorHAnsi" w:hAnsiTheme="majorHAnsi" w:cstheme="majorHAnsi"/>
        </w:rPr>
        <w:t>If there is a strict requirement to publish third-party updates to a remote WSUS server because you do not have direct access to the top-level Software Update Point in your hierarchy</w:t>
      </w:r>
      <w:r w:rsidRPr="006149BA">
        <w:rPr>
          <w:rFonts w:asciiTheme="majorHAnsi" w:hAnsiTheme="majorHAnsi" w:cstheme="majorHAnsi"/>
        </w:rPr>
        <w:t>, customers should instead consider</w:t>
      </w:r>
      <w:r w:rsidR="001D4CB8" w:rsidRPr="006149BA">
        <w:rPr>
          <w:rFonts w:asciiTheme="majorHAnsi" w:hAnsiTheme="majorHAnsi" w:cstheme="majorHAnsi"/>
        </w:rPr>
        <w:t xml:space="preserve"> using the in-</w:t>
      </w:r>
      <w:r w:rsidR="00A42058" w:rsidRPr="006149BA">
        <w:rPr>
          <w:rFonts w:asciiTheme="majorHAnsi" w:hAnsiTheme="majorHAnsi" w:cstheme="majorHAnsi"/>
        </w:rPr>
        <w:t>c</w:t>
      </w:r>
      <w:r w:rsidR="001D4CB8" w:rsidRPr="006149BA">
        <w:rPr>
          <w:rFonts w:asciiTheme="majorHAnsi" w:hAnsiTheme="majorHAnsi" w:cstheme="majorHAnsi"/>
        </w:rPr>
        <w:t>onsole</w:t>
      </w:r>
      <w:r w:rsidR="00A42058" w:rsidRPr="006149BA">
        <w:rPr>
          <w:rFonts w:asciiTheme="majorHAnsi" w:hAnsiTheme="majorHAnsi" w:cstheme="majorHAnsi"/>
        </w:rPr>
        <w:t xml:space="preserve"> publishing method </w:t>
      </w:r>
      <w:r w:rsidR="00FD7E48" w:rsidRPr="006149BA">
        <w:rPr>
          <w:rFonts w:asciiTheme="majorHAnsi" w:hAnsiTheme="majorHAnsi" w:cstheme="majorHAnsi"/>
        </w:rPr>
        <w:t xml:space="preserve">in Configuration Manager </w:t>
      </w:r>
      <w:r w:rsidR="00A42058" w:rsidRPr="006149BA">
        <w:rPr>
          <w:rFonts w:asciiTheme="majorHAnsi" w:hAnsiTheme="majorHAnsi" w:cstheme="majorHAnsi"/>
        </w:rPr>
        <w:t>which is still a supported method</w:t>
      </w:r>
      <w:r w:rsidR="00296DC0" w:rsidRPr="006149BA">
        <w:rPr>
          <w:rFonts w:asciiTheme="majorHAnsi" w:hAnsiTheme="majorHAnsi" w:cstheme="majorHAnsi"/>
        </w:rPr>
        <w:t xml:space="preserve"> to publish third-party catalogs</w:t>
      </w:r>
      <w:r w:rsidR="0083014B" w:rsidRPr="006149BA">
        <w:rPr>
          <w:rFonts w:asciiTheme="majorHAnsi" w:hAnsiTheme="majorHAnsi" w:cstheme="majorHAnsi"/>
        </w:rPr>
        <w:t>.</w:t>
      </w:r>
      <w:r w:rsidR="00C51944" w:rsidRPr="006149BA">
        <w:rPr>
          <w:rFonts w:asciiTheme="majorHAnsi" w:hAnsiTheme="majorHAnsi" w:cstheme="majorHAnsi"/>
        </w:rPr>
        <w:t xml:space="preserve"> Please refer to section 6.3.</w:t>
      </w:r>
    </w:p>
    <w:p w14:paraId="6E48FCBE" w14:textId="5F158A85" w:rsidR="0049634C" w:rsidRPr="006149BA" w:rsidRDefault="00CA51BA">
      <w:pPr>
        <w:pStyle w:val="Heading1"/>
        <w:rPr>
          <w:rFonts w:cstheme="majorHAnsi"/>
        </w:rPr>
      </w:pPr>
      <w:bookmarkStart w:id="8" w:name="_Toc174368936"/>
      <w:r w:rsidRPr="006149BA">
        <w:rPr>
          <w:rFonts w:cstheme="majorHAnsi"/>
        </w:rPr>
        <w:t>3. Configuration Manager "In-Console" Publishing</w:t>
      </w:r>
      <w:bookmarkEnd w:id="8"/>
    </w:p>
    <w:p w14:paraId="0114FA24" w14:textId="77777777" w:rsidR="0049634C" w:rsidRPr="006149BA" w:rsidRDefault="00CA51BA">
      <w:pPr>
        <w:pStyle w:val="Heading2"/>
        <w:rPr>
          <w:rFonts w:cstheme="majorHAnsi"/>
        </w:rPr>
      </w:pPr>
      <w:bookmarkStart w:id="9" w:name="_Toc174368937"/>
      <w:r w:rsidRPr="006149BA">
        <w:rPr>
          <w:rFonts w:cstheme="majorHAnsi"/>
        </w:rPr>
        <w:t>3.1 Overview of In-Console Publishing</w:t>
      </w:r>
      <w:bookmarkEnd w:id="9"/>
    </w:p>
    <w:p w14:paraId="1CCCE6F6" w14:textId="75D63538" w:rsidR="0049634C" w:rsidRPr="006149BA" w:rsidRDefault="00B62E0D">
      <w:pPr>
        <w:rPr>
          <w:rFonts w:asciiTheme="majorHAnsi" w:hAnsiTheme="majorHAnsi" w:cstheme="majorHAnsi"/>
        </w:rPr>
      </w:pPr>
      <w:r w:rsidRPr="006149BA">
        <w:rPr>
          <w:rFonts w:asciiTheme="majorHAnsi" w:hAnsiTheme="majorHAnsi" w:cstheme="majorHAnsi"/>
        </w:rPr>
        <w:t xml:space="preserve">The </w:t>
      </w:r>
      <w:hyperlink r:id="rId8" w:history="1">
        <w:r w:rsidRPr="006149BA">
          <w:rPr>
            <w:rStyle w:val="Hyperlink"/>
            <w:rFonts w:asciiTheme="majorHAnsi" w:hAnsiTheme="majorHAnsi" w:cstheme="majorHAnsi"/>
            <w:b/>
            <w:bCs/>
          </w:rPr>
          <w:t>Third-Party Software Update Catalogs</w:t>
        </w:r>
      </w:hyperlink>
      <w:r w:rsidRPr="006149BA">
        <w:rPr>
          <w:rFonts w:asciiTheme="majorHAnsi" w:hAnsiTheme="majorHAnsi" w:cstheme="majorHAnsi"/>
        </w:rPr>
        <w:t xml:space="preserve"> node in Configuration Manager, </w:t>
      </w:r>
      <w:r w:rsidR="00094E5E" w:rsidRPr="006149BA">
        <w:rPr>
          <w:rFonts w:asciiTheme="majorHAnsi" w:hAnsiTheme="majorHAnsi" w:cstheme="majorHAnsi"/>
        </w:rPr>
        <w:t>commonly</w:t>
      </w:r>
      <w:r w:rsidRPr="006149BA">
        <w:rPr>
          <w:rFonts w:asciiTheme="majorHAnsi" w:hAnsiTheme="majorHAnsi" w:cstheme="majorHAnsi"/>
        </w:rPr>
        <w:t xml:space="preserve"> referred to as</w:t>
      </w:r>
      <w:r w:rsidR="00496D5F" w:rsidRPr="006149BA">
        <w:rPr>
          <w:rFonts w:asciiTheme="majorHAnsi" w:hAnsiTheme="majorHAnsi" w:cstheme="majorHAnsi"/>
        </w:rPr>
        <w:t xml:space="preserve"> “in-</w:t>
      </w:r>
      <w:r w:rsidRPr="006149BA">
        <w:rPr>
          <w:rFonts w:asciiTheme="majorHAnsi" w:hAnsiTheme="majorHAnsi" w:cstheme="majorHAnsi"/>
        </w:rPr>
        <w:t>console</w:t>
      </w:r>
      <w:r w:rsidR="00496D5F" w:rsidRPr="006149BA">
        <w:rPr>
          <w:rFonts w:asciiTheme="majorHAnsi" w:hAnsiTheme="majorHAnsi" w:cstheme="majorHAnsi"/>
        </w:rPr>
        <w:t xml:space="preserve"> publishing” </w:t>
      </w:r>
      <w:r w:rsidRPr="006149BA">
        <w:rPr>
          <w:rFonts w:asciiTheme="majorHAnsi" w:hAnsiTheme="majorHAnsi" w:cstheme="majorHAnsi"/>
        </w:rPr>
        <w:t xml:space="preserve">allows </w:t>
      </w:r>
      <w:r w:rsidR="00496D5F" w:rsidRPr="006149BA">
        <w:rPr>
          <w:rFonts w:asciiTheme="majorHAnsi" w:hAnsiTheme="majorHAnsi" w:cstheme="majorHAnsi"/>
        </w:rPr>
        <w:t>administrators</w:t>
      </w:r>
      <w:r w:rsidRPr="006149BA">
        <w:rPr>
          <w:rFonts w:asciiTheme="majorHAnsi" w:hAnsiTheme="majorHAnsi" w:cstheme="majorHAnsi"/>
        </w:rPr>
        <w:t xml:space="preserve"> to subscribe to third-party catalogs, publish the updates </w:t>
      </w:r>
      <w:r w:rsidR="00C3036A" w:rsidRPr="006149BA">
        <w:rPr>
          <w:rFonts w:asciiTheme="majorHAnsi" w:hAnsiTheme="majorHAnsi" w:cstheme="majorHAnsi"/>
        </w:rPr>
        <w:t xml:space="preserve">from those catalogs </w:t>
      </w:r>
      <w:r w:rsidRPr="006149BA">
        <w:rPr>
          <w:rFonts w:asciiTheme="majorHAnsi" w:hAnsiTheme="majorHAnsi" w:cstheme="majorHAnsi"/>
        </w:rPr>
        <w:t xml:space="preserve">to </w:t>
      </w:r>
      <w:r w:rsidR="00496D5F" w:rsidRPr="006149BA">
        <w:rPr>
          <w:rFonts w:asciiTheme="majorHAnsi" w:hAnsiTheme="majorHAnsi" w:cstheme="majorHAnsi"/>
        </w:rPr>
        <w:t>a</w:t>
      </w:r>
      <w:r w:rsidRPr="006149BA">
        <w:rPr>
          <w:rFonts w:asciiTheme="majorHAnsi" w:hAnsiTheme="majorHAnsi" w:cstheme="majorHAnsi"/>
        </w:rPr>
        <w:t xml:space="preserve"> software update point (SUP), and then deploy </w:t>
      </w:r>
      <w:r w:rsidR="00496D5F" w:rsidRPr="006149BA">
        <w:rPr>
          <w:rFonts w:asciiTheme="majorHAnsi" w:hAnsiTheme="majorHAnsi" w:cstheme="majorHAnsi"/>
        </w:rPr>
        <w:t>the updates</w:t>
      </w:r>
      <w:r w:rsidRPr="006149BA">
        <w:rPr>
          <w:rFonts w:asciiTheme="majorHAnsi" w:hAnsiTheme="majorHAnsi" w:cstheme="majorHAnsi"/>
        </w:rPr>
        <w:t xml:space="preserve"> to</w:t>
      </w:r>
      <w:r w:rsidR="00C3036A" w:rsidRPr="006149BA">
        <w:rPr>
          <w:rFonts w:asciiTheme="majorHAnsi" w:hAnsiTheme="majorHAnsi" w:cstheme="majorHAnsi"/>
        </w:rPr>
        <w:t xml:space="preserve"> clients</w:t>
      </w:r>
      <w:r w:rsidR="00CA51BA" w:rsidRPr="006149BA">
        <w:rPr>
          <w:rFonts w:asciiTheme="majorHAnsi" w:hAnsiTheme="majorHAnsi" w:cstheme="majorHAnsi"/>
        </w:rPr>
        <w:t xml:space="preserve">. This </w:t>
      </w:r>
      <w:r w:rsidR="00993991" w:rsidRPr="006149BA">
        <w:rPr>
          <w:rFonts w:asciiTheme="majorHAnsi" w:hAnsiTheme="majorHAnsi" w:cstheme="majorHAnsi"/>
        </w:rPr>
        <w:lastRenderedPageBreak/>
        <w:t>method of publishing updates</w:t>
      </w:r>
      <w:r w:rsidR="00CA51BA" w:rsidRPr="006149BA">
        <w:rPr>
          <w:rFonts w:asciiTheme="majorHAnsi" w:hAnsiTheme="majorHAnsi" w:cstheme="majorHAnsi"/>
        </w:rPr>
        <w:t xml:space="preserve"> provides a more integrated</w:t>
      </w:r>
      <w:r w:rsidR="00993991" w:rsidRPr="006149BA">
        <w:rPr>
          <w:rFonts w:asciiTheme="majorHAnsi" w:hAnsiTheme="majorHAnsi" w:cstheme="majorHAnsi"/>
        </w:rPr>
        <w:t xml:space="preserve"> approach</w:t>
      </w:r>
      <w:r w:rsidR="00CA51BA" w:rsidRPr="006149BA">
        <w:rPr>
          <w:rFonts w:asciiTheme="majorHAnsi" w:hAnsiTheme="majorHAnsi" w:cstheme="majorHAnsi"/>
        </w:rPr>
        <w:t>, reducing the need for separate tools like SCUP</w:t>
      </w:r>
      <w:r w:rsidR="004F308E">
        <w:rPr>
          <w:rFonts w:asciiTheme="majorHAnsi" w:hAnsiTheme="majorHAnsi" w:cstheme="majorHAnsi"/>
        </w:rPr>
        <w:t xml:space="preserve"> but lacks</w:t>
      </w:r>
      <w:r w:rsidR="000B6E87">
        <w:rPr>
          <w:rFonts w:asciiTheme="majorHAnsi" w:hAnsiTheme="majorHAnsi" w:cstheme="majorHAnsi"/>
        </w:rPr>
        <w:t xml:space="preserve"> essential customization features.</w:t>
      </w:r>
    </w:p>
    <w:p w14:paraId="54A1BD1D" w14:textId="7C3601CC" w:rsidR="0049634C" w:rsidRPr="006149BA" w:rsidRDefault="00CA51BA" w:rsidP="0083014B">
      <w:pPr>
        <w:pStyle w:val="Heading2"/>
        <w:rPr>
          <w:rFonts w:cstheme="majorHAnsi"/>
        </w:rPr>
      </w:pPr>
      <w:bookmarkStart w:id="10" w:name="_Toc174368938"/>
      <w:r w:rsidRPr="006149BA">
        <w:rPr>
          <w:rFonts w:cstheme="majorHAnsi"/>
        </w:rPr>
        <w:t>3.2 Pros and Cons of In-Console Publishing</w:t>
      </w:r>
      <w:bookmarkEnd w:id="10"/>
    </w:p>
    <w:p w14:paraId="12A34582" w14:textId="6E228A72" w:rsidR="0083014B" w:rsidRPr="006149BA" w:rsidRDefault="0083014B" w:rsidP="0083014B">
      <w:pPr>
        <w:rPr>
          <w:rFonts w:asciiTheme="majorHAnsi" w:hAnsiTheme="majorHAnsi" w:cstheme="majorHAnsi"/>
        </w:rPr>
      </w:pPr>
      <w:r w:rsidRPr="006149BA">
        <w:rPr>
          <w:rFonts w:asciiTheme="majorHAnsi" w:hAnsiTheme="majorHAnsi" w:cstheme="majorHAnsi"/>
        </w:rPr>
        <w:t>Pros:-</w:t>
      </w:r>
    </w:p>
    <w:p w14:paraId="7DF16EBE" w14:textId="77777777" w:rsidR="0083014B" w:rsidRPr="006149BA" w:rsidRDefault="00CA51BA" w:rsidP="0083014B">
      <w:pPr>
        <w:pStyle w:val="ListParagraph"/>
        <w:numPr>
          <w:ilvl w:val="0"/>
          <w:numId w:val="13"/>
        </w:numPr>
        <w:rPr>
          <w:rFonts w:asciiTheme="majorHAnsi" w:hAnsiTheme="majorHAnsi" w:cstheme="majorHAnsi"/>
        </w:rPr>
      </w:pPr>
      <w:r w:rsidRPr="006149BA">
        <w:rPr>
          <w:rFonts w:asciiTheme="majorHAnsi" w:hAnsiTheme="majorHAnsi" w:cstheme="majorHAnsi"/>
        </w:rPr>
        <w:t>Seamless integration with Configuration Manager.</w:t>
      </w:r>
    </w:p>
    <w:p w14:paraId="35EA6976" w14:textId="77777777" w:rsidR="0083014B" w:rsidRPr="006149BA" w:rsidRDefault="00CA51BA" w:rsidP="0083014B">
      <w:pPr>
        <w:pStyle w:val="ListParagraph"/>
        <w:numPr>
          <w:ilvl w:val="0"/>
          <w:numId w:val="13"/>
        </w:numPr>
        <w:rPr>
          <w:rFonts w:asciiTheme="majorHAnsi" w:hAnsiTheme="majorHAnsi" w:cstheme="majorHAnsi"/>
        </w:rPr>
      </w:pPr>
      <w:r w:rsidRPr="006149BA">
        <w:rPr>
          <w:rFonts w:asciiTheme="majorHAnsi" w:hAnsiTheme="majorHAnsi" w:cstheme="majorHAnsi"/>
        </w:rPr>
        <w:t>Simplified management with fewer tools.</w:t>
      </w:r>
    </w:p>
    <w:p w14:paraId="2B883AE5" w14:textId="77777777" w:rsidR="0083014B" w:rsidRPr="006149BA" w:rsidRDefault="00CA51BA" w:rsidP="0083014B">
      <w:pPr>
        <w:pStyle w:val="ListParagraph"/>
        <w:numPr>
          <w:ilvl w:val="0"/>
          <w:numId w:val="13"/>
        </w:numPr>
        <w:rPr>
          <w:rFonts w:asciiTheme="majorHAnsi" w:hAnsiTheme="majorHAnsi" w:cstheme="majorHAnsi"/>
        </w:rPr>
      </w:pPr>
      <w:r w:rsidRPr="006149BA">
        <w:rPr>
          <w:rFonts w:asciiTheme="majorHAnsi" w:hAnsiTheme="majorHAnsi" w:cstheme="majorHAnsi"/>
        </w:rPr>
        <w:t>Continued support and regular updates from Microsoft.</w:t>
      </w:r>
    </w:p>
    <w:p w14:paraId="5FD35AF0" w14:textId="38659169" w:rsidR="0049634C" w:rsidRPr="006149BA" w:rsidRDefault="00CA51BA" w:rsidP="0083014B">
      <w:pPr>
        <w:pStyle w:val="ListParagraph"/>
        <w:numPr>
          <w:ilvl w:val="0"/>
          <w:numId w:val="13"/>
        </w:numPr>
        <w:rPr>
          <w:rFonts w:asciiTheme="majorHAnsi" w:hAnsiTheme="majorHAnsi" w:cstheme="majorHAnsi"/>
        </w:rPr>
      </w:pPr>
      <w:r w:rsidRPr="006149BA">
        <w:rPr>
          <w:rFonts w:asciiTheme="majorHAnsi" w:hAnsiTheme="majorHAnsi" w:cstheme="majorHAnsi"/>
        </w:rPr>
        <w:t>Easier to set up and maintain compared to SCUP.</w:t>
      </w:r>
    </w:p>
    <w:p w14:paraId="5D96E1F0" w14:textId="3250EBDB" w:rsidR="0083014B" w:rsidRPr="006149BA" w:rsidRDefault="0083014B" w:rsidP="0083014B">
      <w:pPr>
        <w:rPr>
          <w:rFonts w:asciiTheme="majorHAnsi" w:hAnsiTheme="majorHAnsi" w:cstheme="majorHAnsi"/>
        </w:rPr>
      </w:pPr>
      <w:r w:rsidRPr="006149BA">
        <w:rPr>
          <w:rFonts w:asciiTheme="majorHAnsi" w:hAnsiTheme="majorHAnsi" w:cstheme="majorHAnsi"/>
        </w:rPr>
        <w:t>Cons:-</w:t>
      </w:r>
    </w:p>
    <w:p w14:paraId="7D4DFCDD" w14:textId="04868853" w:rsidR="00951A28" w:rsidRPr="006149BA" w:rsidRDefault="000B6E87" w:rsidP="00951A28">
      <w:pPr>
        <w:pStyle w:val="ListParagraph"/>
        <w:numPr>
          <w:ilvl w:val="0"/>
          <w:numId w:val="14"/>
        </w:numPr>
        <w:rPr>
          <w:rFonts w:asciiTheme="majorHAnsi" w:hAnsiTheme="majorHAnsi" w:cstheme="majorHAnsi"/>
        </w:rPr>
      </w:pPr>
      <w:r>
        <w:rPr>
          <w:rFonts w:asciiTheme="majorHAnsi" w:hAnsiTheme="majorHAnsi" w:cstheme="majorHAnsi"/>
        </w:rPr>
        <w:t>No</w:t>
      </w:r>
      <w:r w:rsidR="00951A28" w:rsidRPr="006149BA">
        <w:rPr>
          <w:rFonts w:asciiTheme="majorHAnsi" w:hAnsiTheme="majorHAnsi" w:cstheme="majorHAnsi"/>
        </w:rPr>
        <w:t xml:space="preserve"> customization </w:t>
      </w:r>
      <w:r>
        <w:rPr>
          <w:rFonts w:asciiTheme="majorHAnsi" w:hAnsiTheme="majorHAnsi" w:cstheme="majorHAnsi"/>
        </w:rPr>
        <w:t>option for</w:t>
      </w:r>
      <w:r w:rsidR="00951A28" w:rsidRPr="006149BA">
        <w:rPr>
          <w:rFonts w:asciiTheme="majorHAnsi" w:hAnsiTheme="majorHAnsi" w:cstheme="majorHAnsi"/>
        </w:rPr>
        <w:t xml:space="preserve"> third-party updates.</w:t>
      </w:r>
    </w:p>
    <w:p w14:paraId="4A548CEB" w14:textId="2FBC2C00" w:rsidR="0049634C" w:rsidRPr="006149BA" w:rsidRDefault="00951A28" w:rsidP="00C3143A">
      <w:pPr>
        <w:pStyle w:val="ListParagraph"/>
        <w:numPr>
          <w:ilvl w:val="0"/>
          <w:numId w:val="14"/>
        </w:numPr>
        <w:rPr>
          <w:rFonts w:asciiTheme="majorHAnsi" w:hAnsiTheme="majorHAnsi" w:cstheme="majorHAnsi"/>
        </w:rPr>
      </w:pPr>
      <w:r w:rsidRPr="006149BA">
        <w:rPr>
          <w:rFonts w:asciiTheme="majorHAnsi" w:hAnsiTheme="majorHAnsi" w:cstheme="majorHAnsi"/>
        </w:rPr>
        <w:t xml:space="preserve">Unable to leverage new </w:t>
      </w:r>
      <w:r w:rsidR="000B6E87">
        <w:rPr>
          <w:rFonts w:asciiTheme="majorHAnsi" w:hAnsiTheme="majorHAnsi" w:cstheme="majorHAnsi"/>
        </w:rPr>
        <w:t xml:space="preserve">innovative </w:t>
      </w:r>
      <w:r w:rsidRPr="006149BA">
        <w:rPr>
          <w:rFonts w:asciiTheme="majorHAnsi" w:hAnsiTheme="majorHAnsi" w:cstheme="majorHAnsi"/>
        </w:rPr>
        <w:t>features from Patch My PC, such as Custom Apps.</w:t>
      </w:r>
    </w:p>
    <w:p w14:paraId="28AEE425" w14:textId="4630A6C6" w:rsidR="0049634C" w:rsidRPr="006149BA" w:rsidRDefault="00CA51BA">
      <w:pPr>
        <w:pStyle w:val="Heading2"/>
        <w:rPr>
          <w:rFonts w:cstheme="majorHAnsi"/>
        </w:rPr>
      </w:pPr>
      <w:bookmarkStart w:id="11" w:name="_Toc174368939"/>
      <w:r w:rsidRPr="006149BA">
        <w:rPr>
          <w:rFonts w:cstheme="majorHAnsi"/>
        </w:rPr>
        <w:t xml:space="preserve">3.3 </w:t>
      </w:r>
      <w:r w:rsidR="00C3143A" w:rsidRPr="006149BA">
        <w:rPr>
          <w:rFonts w:cstheme="majorHAnsi"/>
        </w:rPr>
        <w:t>Rec</w:t>
      </w:r>
      <w:r w:rsidR="003E1BBC" w:rsidRPr="006149BA">
        <w:rPr>
          <w:rFonts w:cstheme="majorHAnsi"/>
        </w:rPr>
        <w:t>ommendation</w:t>
      </w:r>
      <w:bookmarkEnd w:id="11"/>
    </w:p>
    <w:p w14:paraId="7DAF6592" w14:textId="50A848BF" w:rsidR="002E4A03" w:rsidRPr="006149BA" w:rsidRDefault="002E4A03" w:rsidP="002E4A03">
      <w:pPr>
        <w:rPr>
          <w:rFonts w:asciiTheme="majorHAnsi" w:hAnsiTheme="majorHAnsi" w:cstheme="majorHAnsi"/>
        </w:rPr>
      </w:pPr>
      <w:r w:rsidRPr="006149BA">
        <w:rPr>
          <w:rFonts w:asciiTheme="majorHAnsi" w:hAnsiTheme="majorHAnsi" w:cstheme="majorHAnsi"/>
        </w:rPr>
        <w:t xml:space="preserve">Organizations using the in-console publishing feature </w:t>
      </w:r>
      <w:r w:rsidR="00A57B9E" w:rsidRPr="006149BA">
        <w:rPr>
          <w:rFonts w:asciiTheme="majorHAnsi" w:hAnsiTheme="majorHAnsi" w:cstheme="majorHAnsi"/>
        </w:rPr>
        <w:t xml:space="preserve">in </w:t>
      </w:r>
      <w:r w:rsidR="00C039C7" w:rsidRPr="006149BA">
        <w:rPr>
          <w:rFonts w:asciiTheme="majorHAnsi" w:hAnsiTheme="majorHAnsi" w:cstheme="majorHAnsi"/>
        </w:rPr>
        <w:t xml:space="preserve">Configuration Manager </w:t>
      </w:r>
      <w:r w:rsidRPr="006149BA">
        <w:rPr>
          <w:rFonts w:asciiTheme="majorHAnsi" w:hAnsiTheme="majorHAnsi" w:cstheme="majorHAnsi"/>
        </w:rPr>
        <w:t xml:space="preserve">should plan to transition to using Patch My PC Publisher. While in-console publishing using third-party catalogs is still fully supported, </w:t>
      </w:r>
      <w:r w:rsidR="00E6244A" w:rsidRPr="006149BA">
        <w:rPr>
          <w:rFonts w:asciiTheme="majorHAnsi" w:hAnsiTheme="majorHAnsi" w:cstheme="majorHAnsi"/>
        </w:rPr>
        <w:t xml:space="preserve">customers will be missing out on new features and customizations introduced </w:t>
      </w:r>
      <w:r w:rsidR="00A57B9E" w:rsidRPr="006149BA">
        <w:rPr>
          <w:rFonts w:asciiTheme="majorHAnsi" w:hAnsiTheme="majorHAnsi" w:cstheme="majorHAnsi"/>
        </w:rPr>
        <w:t>in</w:t>
      </w:r>
      <w:r w:rsidR="00E6244A" w:rsidRPr="006149BA">
        <w:rPr>
          <w:rFonts w:asciiTheme="majorHAnsi" w:hAnsiTheme="majorHAnsi" w:cstheme="majorHAnsi"/>
        </w:rPr>
        <w:t xml:space="preserve"> the Patch My PC Publisher.</w:t>
      </w:r>
      <w:r w:rsidR="00F277BF" w:rsidRPr="006149BA">
        <w:rPr>
          <w:rFonts w:asciiTheme="majorHAnsi" w:hAnsiTheme="majorHAnsi" w:cstheme="majorHAnsi"/>
        </w:rPr>
        <w:t xml:space="preserve"> Please refer to section 6.2.</w:t>
      </w:r>
    </w:p>
    <w:p w14:paraId="4CD88B46" w14:textId="4519C1F9" w:rsidR="002E4A03" w:rsidRPr="006149BA" w:rsidRDefault="002E4A03" w:rsidP="002E4A03">
      <w:pPr>
        <w:rPr>
          <w:rFonts w:asciiTheme="majorHAnsi" w:hAnsiTheme="majorHAnsi" w:cstheme="majorHAnsi"/>
        </w:rPr>
      </w:pPr>
      <w:r w:rsidRPr="006149BA">
        <w:rPr>
          <w:rFonts w:asciiTheme="majorHAnsi" w:hAnsiTheme="majorHAnsi" w:cstheme="majorHAnsi"/>
          <w:b/>
          <w:bCs/>
        </w:rPr>
        <w:t>Note:</w:t>
      </w:r>
      <w:r w:rsidRPr="006149BA">
        <w:rPr>
          <w:rFonts w:asciiTheme="majorHAnsi" w:hAnsiTheme="majorHAnsi" w:cstheme="majorHAnsi"/>
        </w:rPr>
        <w:t xml:space="preserve"> </w:t>
      </w:r>
      <w:r w:rsidR="007B6246">
        <w:rPr>
          <w:rFonts w:asciiTheme="majorHAnsi" w:hAnsiTheme="majorHAnsi" w:cstheme="majorHAnsi"/>
        </w:rPr>
        <w:t>If there is a strict requirement to publish third-party updates to a remote WSUS server because you do not have direct access to the top-level Software Update Point in your hierarchy</w:t>
      </w:r>
      <w:r w:rsidRPr="006149BA">
        <w:rPr>
          <w:rFonts w:asciiTheme="majorHAnsi" w:hAnsiTheme="majorHAnsi" w:cstheme="majorHAnsi"/>
        </w:rPr>
        <w:t xml:space="preserve">, customers </w:t>
      </w:r>
      <w:r w:rsidR="00082E87" w:rsidRPr="006149BA">
        <w:rPr>
          <w:rFonts w:asciiTheme="majorHAnsi" w:hAnsiTheme="majorHAnsi" w:cstheme="majorHAnsi"/>
        </w:rPr>
        <w:t xml:space="preserve">can </w:t>
      </w:r>
      <w:r w:rsidR="00A57B9E" w:rsidRPr="006149BA">
        <w:rPr>
          <w:rFonts w:asciiTheme="majorHAnsi" w:hAnsiTheme="majorHAnsi" w:cstheme="majorHAnsi"/>
        </w:rPr>
        <w:t>continue to use the</w:t>
      </w:r>
      <w:r w:rsidRPr="006149BA">
        <w:rPr>
          <w:rFonts w:asciiTheme="majorHAnsi" w:hAnsiTheme="majorHAnsi" w:cstheme="majorHAnsi"/>
        </w:rPr>
        <w:t xml:space="preserve"> in-console publishing method in Configuration Manager</w:t>
      </w:r>
      <w:r w:rsidR="00A57B9E" w:rsidRPr="006149BA">
        <w:rPr>
          <w:rFonts w:asciiTheme="majorHAnsi" w:hAnsiTheme="majorHAnsi" w:cstheme="majorHAnsi"/>
        </w:rPr>
        <w:t>.</w:t>
      </w:r>
    </w:p>
    <w:p w14:paraId="41D258FD" w14:textId="77777777" w:rsidR="00AD1456" w:rsidRPr="006149BA" w:rsidRDefault="00CA51BA" w:rsidP="00AD1456">
      <w:pPr>
        <w:pStyle w:val="Heading1"/>
        <w:rPr>
          <w:rFonts w:cstheme="majorHAnsi"/>
        </w:rPr>
      </w:pPr>
      <w:bookmarkStart w:id="12" w:name="_Toc174368940"/>
      <w:r w:rsidRPr="006149BA">
        <w:rPr>
          <w:rFonts w:cstheme="majorHAnsi"/>
        </w:rPr>
        <w:t xml:space="preserve">4. </w:t>
      </w:r>
      <w:r w:rsidR="00AD1456" w:rsidRPr="006149BA">
        <w:rPr>
          <w:rFonts w:cstheme="majorHAnsi"/>
        </w:rPr>
        <w:t>Patch My PC Publisher</w:t>
      </w:r>
      <w:bookmarkEnd w:id="12"/>
    </w:p>
    <w:p w14:paraId="25E80F38" w14:textId="7CAABE1C" w:rsidR="00AD1456" w:rsidRPr="006149BA" w:rsidRDefault="00402DC5" w:rsidP="00AD1456">
      <w:pPr>
        <w:pStyle w:val="Heading2"/>
        <w:rPr>
          <w:rFonts w:cstheme="majorHAnsi"/>
        </w:rPr>
      </w:pPr>
      <w:bookmarkStart w:id="13" w:name="_Toc174368941"/>
      <w:r w:rsidRPr="006149BA">
        <w:rPr>
          <w:rFonts w:cstheme="majorHAnsi"/>
        </w:rPr>
        <w:t xml:space="preserve">4.1 </w:t>
      </w:r>
      <w:r w:rsidR="00AD1456" w:rsidRPr="006149BA">
        <w:rPr>
          <w:rFonts w:cstheme="majorHAnsi"/>
        </w:rPr>
        <w:t>Overview of Patch My PC Publisher</w:t>
      </w:r>
      <w:bookmarkEnd w:id="13"/>
    </w:p>
    <w:p w14:paraId="2F6394E6" w14:textId="60F8AF82" w:rsidR="00402DC5" w:rsidRPr="006149BA" w:rsidRDefault="00402DC5" w:rsidP="00402DC5">
      <w:pPr>
        <w:rPr>
          <w:rFonts w:asciiTheme="majorHAnsi" w:hAnsiTheme="majorHAnsi" w:cstheme="majorHAnsi"/>
        </w:rPr>
      </w:pPr>
      <w:r w:rsidRPr="006149BA">
        <w:rPr>
          <w:rFonts w:asciiTheme="majorHAnsi" w:hAnsiTheme="majorHAnsi" w:cstheme="majorHAnsi"/>
        </w:rPr>
        <w:t>Patch My PC Publisher is a comprehensive tool</w:t>
      </w:r>
      <w:r w:rsidR="00E44367" w:rsidRPr="006149BA">
        <w:rPr>
          <w:rFonts w:asciiTheme="majorHAnsi" w:hAnsiTheme="majorHAnsi" w:cstheme="majorHAnsi"/>
        </w:rPr>
        <w:t xml:space="preserve">, installed on a </w:t>
      </w:r>
      <w:r w:rsidR="008555C8" w:rsidRPr="006149BA">
        <w:rPr>
          <w:rFonts w:asciiTheme="majorHAnsi" w:hAnsiTheme="majorHAnsi" w:cstheme="majorHAnsi"/>
        </w:rPr>
        <w:t xml:space="preserve">single </w:t>
      </w:r>
      <w:r w:rsidR="00E44367" w:rsidRPr="006149BA">
        <w:rPr>
          <w:rFonts w:asciiTheme="majorHAnsi" w:hAnsiTheme="majorHAnsi" w:cstheme="majorHAnsi"/>
        </w:rPr>
        <w:t>Windows operating system,</w:t>
      </w:r>
      <w:r w:rsidR="00A47D95" w:rsidRPr="006149BA">
        <w:rPr>
          <w:rFonts w:asciiTheme="majorHAnsi" w:hAnsiTheme="majorHAnsi" w:cstheme="majorHAnsi"/>
        </w:rPr>
        <w:t xml:space="preserve"> </w:t>
      </w:r>
      <w:r w:rsidR="009F62E6">
        <w:rPr>
          <w:rFonts w:asciiTheme="majorHAnsi" w:hAnsiTheme="majorHAnsi" w:cstheme="majorHAnsi"/>
        </w:rPr>
        <w:t xml:space="preserve">used </w:t>
      </w:r>
      <w:r w:rsidR="00A47D95" w:rsidRPr="006149BA">
        <w:rPr>
          <w:rFonts w:asciiTheme="majorHAnsi" w:hAnsiTheme="majorHAnsi" w:cstheme="majorHAnsi"/>
        </w:rPr>
        <w:t xml:space="preserve">for </w:t>
      </w:r>
      <w:r w:rsidR="002150F2" w:rsidRPr="006149BA">
        <w:rPr>
          <w:rFonts w:asciiTheme="majorHAnsi" w:hAnsiTheme="majorHAnsi" w:cstheme="majorHAnsi"/>
        </w:rPr>
        <w:t xml:space="preserve">customizing and </w:t>
      </w:r>
      <w:r w:rsidR="00AE37D0" w:rsidRPr="006149BA">
        <w:rPr>
          <w:rFonts w:asciiTheme="majorHAnsi" w:hAnsiTheme="majorHAnsi" w:cstheme="majorHAnsi"/>
        </w:rPr>
        <w:t>publishing third-party applications and updates to WSUS, Configuration Manager and Intune</w:t>
      </w:r>
      <w:r w:rsidR="00CD1E6D" w:rsidRPr="006149BA">
        <w:rPr>
          <w:rFonts w:asciiTheme="majorHAnsi" w:hAnsiTheme="majorHAnsi" w:cstheme="majorHAnsi"/>
        </w:rPr>
        <w:t xml:space="preserve">. </w:t>
      </w:r>
    </w:p>
    <w:p w14:paraId="588E6562" w14:textId="6580F8AD" w:rsidR="00D64F4C" w:rsidRPr="006149BA" w:rsidRDefault="00545295" w:rsidP="00545295">
      <w:pPr>
        <w:pStyle w:val="Heading2"/>
        <w:rPr>
          <w:rFonts w:cstheme="majorHAnsi"/>
        </w:rPr>
      </w:pPr>
      <w:bookmarkStart w:id="14" w:name="_Toc174368942"/>
      <w:r w:rsidRPr="006149BA">
        <w:rPr>
          <w:rFonts w:cstheme="majorHAnsi"/>
        </w:rPr>
        <w:t>4.2 Pros and Cons of Patch My PC Publisher</w:t>
      </w:r>
      <w:bookmarkEnd w:id="14"/>
    </w:p>
    <w:p w14:paraId="3ED2396E" w14:textId="43B57D12" w:rsidR="00F23B00" w:rsidRPr="006149BA" w:rsidRDefault="00F23B00" w:rsidP="00F23B00">
      <w:pPr>
        <w:rPr>
          <w:rFonts w:asciiTheme="majorHAnsi" w:hAnsiTheme="majorHAnsi" w:cstheme="majorHAnsi"/>
        </w:rPr>
      </w:pPr>
      <w:r w:rsidRPr="006149BA">
        <w:rPr>
          <w:rFonts w:asciiTheme="majorHAnsi" w:hAnsiTheme="majorHAnsi" w:cstheme="majorHAnsi"/>
        </w:rPr>
        <w:t>Pros:-</w:t>
      </w:r>
    </w:p>
    <w:p w14:paraId="5476B490" w14:textId="1D939B08" w:rsidR="00F23B00" w:rsidRPr="006149BA" w:rsidRDefault="00D85B54" w:rsidP="00F23B00">
      <w:pPr>
        <w:pStyle w:val="ListParagraph"/>
        <w:numPr>
          <w:ilvl w:val="0"/>
          <w:numId w:val="15"/>
        </w:numPr>
        <w:rPr>
          <w:rFonts w:asciiTheme="majorHAnsi" w:hAnsiTheme="majorHAnsi" w:cstheme="majorHAnsi"/>
        </w:rPr>
      </w:pPr>
      <w:r w:rsidRPr="006149BA">
        <w:rPr>
          <w:rFonts w:asciiTheme="majorHAnsi" w:hAnsiTheme="majorHAnsi" w:cstheme="majorHAnsi"/>
        </w:rPr>
        <w:t>The ability to create</w:t>
      </w:r>
      <w:r w:rsidR="00F23B00" w:rsidRPr="006149BA">
        <w:rPr>
          <w:rFonts w:asciiTheme="majorHAnsi" w:hAnsiTheme="majorHAnsi" w:cstheme="majorHAnsi"/>
        </w:rPr>
        <w:t xml:space="preserve"> both updates and applications</w:t>
      </w:r>
      <w:r w:rsidRPr="006149BA">
        <w:rPr>
          <w:rFonts w:asciiTheme="majorHAnsi" w:hAnsiTheme="majorHAnsi" w:cstheme="majorHAnsi"/>
        </w:rPr>
        <w:t xml:space="preserve"> in WSUS, Configuration Manager and Intune</w:t>
      </w:r>
      <w:r w:rsidR="006A1D45" w:rsidRPr="006149BA">
        <w:rPr>
          <w:rFonts w:asciiTheme="majorHAnsi" w:hAnsiTheme="majorHAnsi" w:cstheme="majorHAnsi"/>
        </w:rPr>
        <w:t>.</w:t>
      </w:r>
    </w:p>
    <w:p w14:paraId="0DE8D02F" w14:textId="06D28119" w:rsidR="00F23B00" w:rsidRPr="006149BA" w:rsidRDefault="00F23B00" w:rsidP="00F23B00">
      <w:pPr>
        <w:pStyle w:val="ListParagraph"/>
        <w:numPr>
          <w:ilvl w:val="0"/>
          <w:numId w:val="15"/>
        </w:numPr>
        <w:rPr>
          <w:rFonts w:asciiTheme="majorHAnsi" w:hAnsiTheme="majorHAnsi" w:cstheme="majorHAnsi"/>
        </w:rPr>
      </w:pPr>
      <w:r w:rsidRPr="006149BA">
        <w:rPr>
          <w:rFonts w:asciiTheme="majorHAnsi" w:hAnsiTheme="majorHAnsi" w:cstheme="majorHAnsi"/>
        </w:rPr>
        <w:t>Many customization options</w:t>
      </w:r>
      <w:r w:rsidR="003F2A4D" w:rsidRPr="006149BA">
        <w:rPr>
          <w:rFonts w:asciiTheme="majorHAnsi" w:hAnsiTheme="majorHAnsi" w:cstheme="majorHAnsi"/>
        </w:rPr>
        <w:t>.</w:t>
      </w:r>
    </w:p>
    <w:p w14:paraId="62D14689" w14:textId="0DA4CD97" w:rsidR="003F2A4D" w:rsidRPr="006149BA" w:rsidRDefault="003F2A4D" w:rsidP="00F23B00">
      <w:pPr>
        <w:pStyle w:val="ListParagraph"/>
        <w:numPr>
          <w:ilvl w:val="0"/>
          <w:numId w:val="15"/>
        </w:numPr>
        <w:rPr>
          <w:rFonts w:asciiTheme="majorHAnsi" w:hAnsiTheme="majorHAnsi" w:cstheme="majorHAnsi"/>
        </w:rPr>
      </w:pPr>
      <w:r w:rsidRPr="006149BA">
        <w:rPr>
          <w:rFonts w:asciiTheme="majorHAnsi" w:hAnsiTheme="majorHAnsi" w:cstheme="majorHAnsi"/>
        </w:rPr>
        <w:t>Modern features such as supporting custom apps, webhook notifications and more</w:t>
      </w:r>
    </w:p>
    <w:p w14:paraId="4946B8D7" w14:textId="5DBB9615" w:rsidR="006B6476" w:rsidRPr="006149BA" w:rsidRDefault="006B6476" w:rsidP="00F23B00">
      <w:pPr>
        <w:pStyle w:val="ListParagraph"/>
        <w:numPr>
          <w:ilvl w:val="0"/>
          <w:numId w:val="15"/>
        </w:numPr>
        <w:rPr>
          <w:rFonts w:asciiTheme="majorHAnsi" w:hAnsiTheme="majorHAnsi" w:cstheme="majorHAnsi"/>
        </w:rPr>
      </w:pPr>
      <w:r w:rsidRPr="006149BA">
        <w:rPr>
          <w:rFonts w:asciiTheme="majorHAnsi" w:hAnsiTheme="majorHAnsi" w:cstheme="majorHAnsi"/>
        </w:rPr>
        <w:t>Automatically detect software based on Configuration Manager hardware inventory and keep applications up-to-date automatically.</w:t>
      </w:r>
    </w:p>
    <w:p w14:paraId="52057CCA" w14:textId="7D08EBEC" w:rsidR="006B6476" w:rsidRPr="006149BA" w:rsidRDefault="003B5848" w:rsidP="00F23B00">
      <w:pPr>
        <w:pStyle w:val="ListParagraph"/>
        <w:numPr>
          <w:ilvl w:val="0"/>
          <w:numId w:val="15"/>
        </w:numPr>
        <w:rPr>
          <w:rFonts w:asciiTheme="majorHAnsi" w:hAnsiTheme="majorHAnsi" w:cstheme="majorHAnsi"/>
        </w:rPr>
      </w:pPr>
      <w:r w:rsidRPr="006149BA">
        <w:rPr>
          <w:rFonts w:asciiTheme="majorHAnsi" w:hAnsiTheme="majorHAnsi" w:cstheme="majorHAnsi"/>
        </w:rPr>
        <w:t>Email and Webhook notifications</w:t>
      </w:r>
      <w:r w:rsidR="00D85B54" w:rsidRPr="006149BA">
        <w:rPr>
          <w:rFonts w:asciiTheme="majorHAnsi" w:hAnsiTheme="majorHAnsi" w:cstheme="majorHAnsi"/>
        </w:rPr>
        <w:t>.</w:t>
      </w:r>
    </w:p>
    <w:p w14:paraId="6CDD8B57" w14:textId="2A18307D" w:rsidR="003B5848" w:rsidRPr="006149BA" w:rsidRDefault="003B5848" w:rsidP="00F23B00">
      <w:pPr>
        <w:pStyle w:val="ListParagraph"/>
        <w:numPr>
          <w:ilvl w:val="0"/>
          <w:numId w:val="15"/>
        </w:numPr>
        <w:rPr>
          <w:rFonts w:asciiTheme="majorHAnsi" w:hAnsiTheme="majorHAnsi" w:cstheme="majorHAnsi"/>
        </w:rPr>
      </w:pPr>
      <w:r w:rsidRPr="006149BA">
        <w:rPr>
          <w:rFonts w:asciiTheme="majorHAnsi" w:hAnsiTheme="majorHAnsi" w:cstheme="majorHAnsi"/>
        </w:rPr>
        <w:t>Multiple options to synchronize the catalog</w:t>
      </w:r>
      <w:r w:rsidR="00D85B54" w:rsidRPr="006149BA">
        <w:rPr>
          <w:rFonts w:asciiTheme="majorHAnsi" w:hAnsiTheme="majorHAnsi" w:cstheme="majorHAnsi"/>
        </w:rPr>
        <w:t>.</w:t>
      </w:r>
    </w:p>
    <w:p w14:paraId="44269C5B" w14:textId="3508B518" w:rsidR="003B5848" w:rsidRPr="006149BA" w:rsidRDefault="00D85B54" w:rsidP="00F23B00">
      <w:pPr>
        <w:pStyle w:val="ListParagraph"/>
        <w:numPr>
          <w:ilvl w:val="0"/>
          <w:numId w:val="15"/>
        </w:numPr>
        <w:rPr>
          <w:rFonts w:asciiTheme="majorHAnsi" w:hAnsiTheme="majorHAnsi" w:cstheme="majorHAnsi"/>
        </w:rPr>
      </w:pPr>
      <w:r w:rsidRPr="006149BA">
        <w:rPr>
          <w:rFonts w:asciiTheme="majorHAnsi" w:hAnsiTheme="majorHAnsi" w:cstheme="majorHAnsi"/>
        </w:rPr>
        <w:t>Integration with Patch My PC Cloud.</w:t>
      </w:r>
    </w:p>
    <w:p w14:paraId="5AA1F41A" w14:textId="0E6D4F8F" w:rsidR="006A1D45" w:rsidRPr="006149BA" w:rsidRDefault="006A1D45" w:rsidP="00F23B00">
      <w:pPr>
        <w:pStyle w:val="ListParagraph"/>
        <w:numPr>
          <w:ilvl w:val="0"/>
          <w:numId w:val="15"/>
        </w:numPr>
        <w:rPr>
          <w:rFonts w:asciiTheme="majorHAnsi" w:hAnsiTheme="majorHAnsi" w:cstheme="majorHAnsi"/>
        </w:rPr>
      </w:pPr>
      <w:r w:rsidRPr="006149BA">
        <w:rPr>
          <w:rFonts w:asciiTheme="majorHAnsi" w:hAnsiTheme="majorHAnsi" w:cstheme="majorHAnsi"/>
        </w:rPr>
        <w:t>No agent required</w:t>
      </w:r>
      <w:r w:rsidR="008555C8" w:rsidRPr="006149BA">
        <w:rPr>
          <w:rFonts w:asciiTheme="majorHAnsi" w:hAnsiTheme="majorHAnsi" w:cstheme="majorHAnsi"/>
        </w:rPr>
        <w:t xml:space="preserve"> for client devices</w:t>
      </w:r>
      <w:r w:rsidRPr="006149BA">
        <w:rPr>
          <w:rFonts w:asciiTheme="majorHAnsi" w:hAnsiTheme="majorHAnsi" w:cstheme="majorHAnsi"/>
        </w:rPr>
        <w:t>.</w:t>
      </w:r>
    </w:p>
    <w:p w14:paraId="678973D8" w14:textId="702E519B" w:rsidR="006A1D45" w:rsidRPr="006149BA" w:rsidRDefault="006A1D45" w:rsidP="00F23B00">
      <w:pPr>
        <w:pStyle w:val="ListParagraph"/>
        <w:numPr>
          <w:ilvl w:val="0"/>
          <w:numId w:val="15"/>
        </w:numPr>
        <w:rPr>
          <w:rFonts w:asciiTheme="majorHAnsi" w:hAnsiTheme="majorHAnsi" w:cstheme="majorHAnsi"/>
        </w:rPr>
      </w:pPr>
      <w:r w:rsidRPr="006149BA">
        <w:rPr>
          <w:rFonts w:asciiTheme="majorHAnsi" w:hAnsiTheme="majorHAnsi" w:cstheme="majorHAnsi"/>
        </w:rPr>
        <w:t>Single console installation on the Software Update Point (SUP).</w:t>
      </w:r>
    </w:p>
    <w:p w14:paraId="4499CA38" w14:textId="50C47F14" w:rsidR="006A1D45" w:rsidRPr="006149BA" w:rsidRDefault="006A1D45" w:rsidP="00F23B00">
      <w:pPr>
        <w:pStyle w:val="ListParagraph"/>
        <w:numPr>
          <w:ilvl w:val="0"/>
          <w:numId w:val="15"/>
        </w:numPr>
        <w:rPr>
          <w:rFonts w:asciiTheme="majorHAnsi" w:hAnsiTheme="majorHAnsi" w:cstheme="majorHAnsi"/>
        </w:rPr>
      </w:pPr>
      <w:r w:rsidRPr="006149BA">
        <w:rPr>
          <w:rFonts w:asciiTheme="majorHAnsi" w:hAnsiTheme="majorHAnsi" w:cstheme="majorHAnsi"/>
        </w:rPr>
        <w:lastRenderedPageBreak/>
        <w:t>Automatically update applications in a Task Sequence.</w:t>
      </w:r>
    </w:p>
    <w:p w14:paraId="08B9F679" w14:textId="17E34F29" w:rsidR="006A1D45" w:rsidRPr="006149BA" w:rsidRDefault="00896648" w:rsidP="00F23B00">
      <w:pPr>
        <w:pStyle w:val="ListParagraph"/>
        <w:numPr>
          <w:ilvl w:val="0"/>
          <w:numId w:val="15"/>
        </w:numPr>
        <w:rPr>
          <w:rFonts w:asciiTheme="majorHAnsi" w:hAnsiTheme="majorHAnsi" w:cstheme="majorHAnsi"/>
        </w:rPr>
      </w:pPr>
      <w:r w:rsidRPr="006149BA">
        <w:rPr>
          <w:rFonts w:asciiTheme="majorHAnsi" w:hAnsiTheme="majorHAnsi" w:cstheme="majorHAnsi"/>
        </w:rPr>
        <w:t>Automatically clean-up un-needed WSUS content.</w:t>
      </w:r>
    </w:p>
    <w:p w14:paraId="505FB7DC" w14:textId="1EA9AA75" w:rsidR="00F23B00" w:rsidRPr="006149BA" w:rsidRDefault="00F23B00" w:rsidP="00F23B00">
      <w:pPr>
        <w:rPr>
          <w:rFonts w:asciiTheme="majorHAnsi" w:hAnsiTheme="majorHAnsi" w:cstheme="majorHAnsi"/>
        </w:rPr>
      </w:pPr>
      <w:r w:rsidRPr="006149BA">
        <w:rPr>
          <w:rFonts w:asciiTheme="majorHAnsi" w:hAnsiTheme="majorHAnsi" w:cstheme="majorHAnsi"/>
        </w:rPr>
        <w:t>Cons:-</w:t>
      </w:r>
    </w:p>
    <w:p w14:paraId="416DBD13" w14:textId="39559613" w:rsidR="00896648" w:rsidRPr="006149BA" w:rsidRDefault="00EB354F" w:rsidP="00EB354F">
      <w:pPr>
        <w:pStyle w:val="ListParagraph"/>
        <w:numPr>
          <w:ilvl w:val="0"/>
          <w:numId w:val="16"/>
        </w:numPr>
        <w:rPr>
          <w:rFonts w:asciiTheme="majorHAnsi" w:hAnsiTheme="majorHAnsi" w:cstheme="majorHAnsi"/>
        </w:rPr>
      </w:pPr>
      <w:r w:rsidRPr="006149BA">
        <w:rPr>
          <w:rFonts w:asciiTheme="majorHAnsi" w:hAnsiTheme="majorHAnsi" w:cstheme="majorHAnsi"/>
        </w:rPr>
        <w:t>Publishing to a remote WSUS server is not currently possible.</w:t>
      </w:r>
    </w:p>
    <w:p w14:paraId="419ECFDB" w14:textId="060208F8" w:rsidR="00EB354F" w:rsidRPr="006149BA" w:rsidRDefault="00EB354F" w:rsidP="00EB354F">
      <w:pPr>
        <w:pStyle w:val="ListParagraph"/>
        <w:numPr>
          <w:ilvl w:val="0"/>
          <w:numId w:val="16"/>
        </w:numPr>
        <w:rPr>
          <w:rFonts w:asciiTheme="majorHAnsi" w:hAnsiTheme="majorHAnsi" w:cstheme="majorHAnsi"/>
        </w:rPr>
      </w:pPr>
      <w:r w:rsidRPr="006149BA">
        <w:rPr>
          <w:rFonts w:asciiTheme="majorHAnsi" w:hAnsiTheme="majorHAnsi" w:cstheme="majorHAnsi"/>
        </w:rPr>
        <w:t>Console</w:t>
      </w:r>
      <w:r w:rsidR="00B24316" w:rsidRPr="006149BA">
        <w:rPr>
          <w:rFonts w:asciiTheme="majorHAnsi" w:hAnsiTheme="majorHAnsi" w:cstheme="majorHAnsi"/>
        </w:rPr>
        <w:t xml:space="preserve"> access</w:t>
      </w:r>
      <w:r w:rsidRPr="006149BA">
        <w:rPr>
          <w:rFonts w:asciiTheme="majorHAnsi" w:hAnsiTheme="majorHAnsi" w:cstheme="majorHAnsi"/>
        </w:rPr>
        <w:t xml:space="preserve"> is only </w:t>
      </w:r>
      <w:r w:rsidR="00B24316" w:rsidRPr="006149BA">
        <w:rPr>
          <w:rFonts w:asciiTheme="majorHAnsi" w:hAnsiTheme="majorHAnsi" w:cstheme="majorHAnsi"/>
        </w:rPr>
        <w:t>possible</w:t>
      </w:r>
      <w:r w:rsidRPr="006149BA">
        <w:rPr>
          <w:rFonts w:asciiTheme="majorHAnsi" w:hAnsiTheme="majorHAnsi" w:cstheme="majorHAnsi"/>
        </w:rPr>
        <w:t xml:space="preserve"> from the Software Update Point (</w:t>
      </w:r>
      <w:r w:rsidR="004F5DC7" w:rsidRPr="006149BA">
        <w:rPr>
          <w:rFonts w:asciiTheme="majorHAnsi" w:hAnsiTheme="majorHAnsi" w:cstheme="majorHAnsi"/>
        </w:rPr>
        <w:t>d</w:t>
      </w:r>
      <w:r w:rsidRPr="006149BA">
        <w:rPr>
          <w:rFonts w:asciiTheme="majorHAnsi" w:hAnsiTheme="majorHAnsi" w:cstheme="majorHAnsi"/>
        </w:rPr>
        <w:t xml:space="preserve">irectly or </w:t>
      </w:r>
      <w:r w:rsidR="004F5DC7" w:rsidRPr="006149BA">
        <w:rPr>
          <w:rFonts w:asciiTheme="majorHAnsi" w:hAnsiTheme="majorHAnsi" w:cstheme="majorHAnsi"/>
        </w:rPr>
        <w:t xml:space="preserve">by </w:t>
      </w:r>
      <w:r w:rsidRPr="006149BA">
        <w:rPr>
          <w:rFonts w:asciiTheme="majorHAnsi" w:hAnsiTheme="majorHAnsi" w:cstheme="majorHAnsi"/>
        </w:rPr>
        <w:t>using RDP).</w:t>
      </w:r>
    </w:p>
    <w:p w14:paraId="1037E935" w14:textId="3B7ACA8E" w:rsidR="00F277BF" w:rsidRPr="006149BA" w:rsidRDefault="00F277BF" w:rsidP="00F277BF">
      <w:pPr>
        <w:pStyle w:val="Heading2"/>
        <w:rPr>
          <w:rFonts w:cstheme="majorHAnsi"/>
        </w:rPr>
      </w:pPr>
      <w:bookmarkStart w:id="15" w:name="_Toc174368943"/>
      <w:r w:rsidRPr="006149BA">
        <w:rPr>
          <w:rFonts w:cstheme="majorHAnsi"/>
        </w:rPr>
        <w:t>4.3 Recommendation</w:t>
      </w:r>
      <w:bookmarkEnd w:id="15"/>
    </w:p>
    <w:p w14:paraId="1935AFCA" w14:textId="36B68AA8" w:rsidR="00F277BF" w:rsidRPr="006149BA" w:rsidRDefault="00F277BF" w:rsidP="00F277BF">
      <w:pPr>
        <w:rPr>
          <w:rFonts w:asciiTheme="majorHAnsi" w:hAnsiTheme="majorHAnsi" w:cstheme="majorHAnsi"/>
        </w:rPr>
      </w:pPr>
      <w:r w:rsidRPr="006149BA">
        <w:rPr>
          <w:rFonts w:asciiTheme="majorHAnsi" w:hAnsiTheme="majorHAnsi" w:cstheme="majorHAnsi"/>
        </w:rPr>
        <w:t>Patch My P</w:t>
      </w:r>
      <w:r w:rsidR="00B761F0" w:rsidRPr="006149BA">
        <w:rPr>
          <w:rFonts w:asciiTheme="majorHAnsi" w:hAnsiTheme="majorHAnsi" w:cstheme="majorHAnsi"/>
        </w:rPr>
        <w:t>C</w:t>
      </w:r>
      <w:r w:rsidRPr="006149BA">
        <w:rPr>
          <w:rFonts w:asciiTheme="majorHAnsi" w:hAnsiTheme="majorHAnsi" w:cstheme="majorHAnsi"/>
        </w:rPr>
        <w:t xml:space="preserve"> </w:t>
      </w:r>
      <w:r w:rsidR="00B761F0" w:rsidRPr="006149BA">
        <w:rPr>
          <w:rFonts w:asciiTheme="majorHAnsi" w:hAnsiTheme="majorHAnsi" w:cstheme="majorHAnsi"/>
        </w:rPr>
        <w:t>encourages all customers to use the Patch My PC Publisher to publish third-party updates to WSUS and Intune and third-party applications to Configuration Manager and Intune.</w:t>
      </w:r>
    </w:p>
    <w:p w14:paraId="62CB0FCC" w14:textId="3BBDF7CD" w:rsidR="0049634C" w:rsidRDefault="00CA51BA" w:rsidP="00AD1456">
      <w:pPr>
        <w:pStyle w:val="Heading1"/>
        <w:rPr>
          <w:rFonts w:cstheme="majorHAnsi"/>
        </w:rPr>
      </w:pPr>
      <w:bookmarkStart w:id="16" w:name="_Toc174368944"/>
      <w:r w:rsidRPr="006149BA">
        <w:rPr>
          <w:rFonts w:cstheme="majorHAnsi"/>
        </w:rPr>
        <w:t xml:space="preserve">5. </w:t>
      </w:r>
      <w:r w:rsidR="00B24316" w:rsidRPr="006149BA">
        <w:rPr>
          <w:rFonts w:cstheme="majorHAnsi"/>
        </w:rPr>
        <w:t>Feature Comparison</w:t>
      </w:r>
      <w:bookmarkEnd w:id="16"/>
    </w:p>
    <w:p w14:paraId="112B4287" w14:textId="6B4FD524" w:rsidR="00DF4520" w:rsidRPr="00930A83" w:rsidRDefault="00DF4520" w:rsidP="00DF4520">
      <w:pPr>
        <w:rPr>
          <w:rFonts w:asciiTheme="majorHAnsi" w:hAnsiTheme="majorHAnsi" w:cstheme="majorHAnsi"/>
        </w:rPr>
      </w:pPr>
      <w:r w:rsidRPr="00930A83">
        <w:rPr>
          <w:rFonts w:asciiTheme="majorHAnsi" w:hAnsiTheme="majorHAnsi" w:cstheme="majorHAnsi"/>
        </w:rPr>
        <w:t xml:space="preserve">The following table highlights the feature differences between the 3 different publishing methods </w:t>
      </w:r>
      <w:r w:rsidR="00930A83" w:rsidRPr="00930A83">
        <w:rPr>
          <w:rFonts w:asciiTheme="majorHAnsi" w:hAnsiTheme="majorHAnsi" w:cstheme="majorHAnsi"/>
        </w:rPr>
        <w:t>mentioned in this document</w:t>
      </w:r>
      <w:r w:rsidR="00930A83">
        <w:rPr>
          <w:rFonts w:asciiTheme="majorHAnsi" w:hAnsiTheme="majorHAnsi" w:cstheme="majorHAnsi"/>
        </w:rPr>
        <w:t>:-</w:t>
      </w:r>
    </w:p>
    <w:tbl>
      <w:tblPr>
        <w:tblStyle w:val="TableGrid"/>
        <w:tblW w:w="0" w:type="auto"/>
        <w:tblLook w:val="04A0" w:firstRow="1" w:lastRow="0" w:firstColumn="1" w:lastColumn="0" w:noHBand="0" w:noVBand="1"/>
      </w:tblPr>
      <w:tblGrid>
        <w:gridCol w:w="4928"/>
        <w:gridCol w:w="1134"/>
        <w:gridCol w:w="1276"/>
        <w:gridCol w:w="1582"/>
      </w:tblGrid>
      <w:tr w:rsidR="000A6439" w:rsidRPr="006149BA" w14:paraId="0FD65CC5" w14:textId="77777777" w:rsidTr="007126D8">
        <w:trPr>
          <w:trHeight w:val="644"/>
        </w:trPr>
        <w:tc>
          <w:tcPr>
            <w:tcW w:w="4928" w:type="dxa"/>
            <w:vAlign w:val="center"/>
          </w:tcPr>
          <w:p w14:paraId="50BA5191" w14:textId="1719B4FB" w:rsidR="000A6439" w:rsidRPr="006149BA" w:rsidRDefault="00B942BF" w:rsidP="000A6439">
            <w:pPr>
              <w:jc w:val="center"/>
              <w:rPr>
                <w:rFonts w:asciiTheme="majorHAnsi" w:hAnsiTheme="majorHAnsi" w:cstheme="majorHAnsi"/>
                <w:b/>
                <w:bCs/>
              </w:rPr>
            </w:pPr>
            <w:r w:rsidRPr="006149BA">
              <w:rPr>
                <w:rFonts w:asciiTheme="majorHAnsi" w:hAnsiTheme="majorHAnsi" w:cstheme="majorHAnsi"/>
                <w:b/>
                <w:bCs/>
              </w:rPr>
              <w:t>Feature</w:t>
            </w:r>
          </w:p>
        </w:tc>
        <w:tc>
          <w:tcPr>
            <w:tcW w:w="1134" w:type="dxa"/>
            <w:vAlign w:val="center"/>
          </w:tcPr>
          <w:p w14:paraId="16D7FF1F" w14:textId="28B8BB5D" w:rsidR="000A6439" w:rsidRPr="006149BA" w:rsidRDefault="000A6439" w:rsidP="00CA63EB">
            <w:pPr>
              <w:jc w:val="center"/>
              <w:rPr>
                <w:rFonts w:asciiTheme="majorHAnsi" w:hAnsiTheme="majorHAnsi" w:cstheme="majorHAnsi"/>
                <w:b/>
                <w:bCs/>
              </w:rPr>
            </w:pPr>
            <w:r w:rsidRPr="006149BA">
              <w:rPr>
                <w:rFonts w:asciiTheme="majorHAnsi" w:hAnsiTheme="majorHAnsi" w:cstheme="majorHAnsi"/>
                <w:b/>
                <w:bCs/>
              </w:rPr>
              <w:t>SCUP</w:t>
            </w:r>
          </w:p>
        </w:tc>
        <w:tc>
          <w:tcPr>
            <w:tcW w:w="1276" w:type="dxa"/>
            <w:vAlign w:val="center"/>
          </w:tcPr>
          <w:p w14:paraId="7762FAC3" w14:textId="4F938034" w:rsidR="000A6439" w:rsidRPr="006149BA" w:rsidRDefault="000A6439" w:rsidP="00CA63EB">
            <w:pPr>
              <w:jc w:val="center"/>
              <w:rPr>
                <w:rFonts w:asciiTheme="majorHAnsi" w:hAnsiTheme="majorHAnsi" w:cstheme="majorHAnsi"/>
                <w:b/>
                <w:bCs/>
              </w:rPr>
            </w:pPr>
            <w:r w:rsidRPr="006149BA">
              <w:rPr>
                <w:rFonts w:asciiTheme="majorHAnsi" w:hAnsiTheme="majorHAnsi" w:cstheme="majorHAnsi"/>
                <w:b/>
                <w:bCs/>
              </w:rPr>
              <w:t>In-Console Publishing</w:t>
            </w:r>
          </w:p>
        </w:tc>
        <w:tc>
          <w:tcPr>
            <w:tcW w:w="1582" w:type="dxa"/>
            <w:vAlign w:val="center"/>
          </w:tcPr>
          <w:p w14:paraId="2B3AF504" w14:textId="09E76025" w:rsidR="000A6439" w:rsidRPr="006149BA" w:rsidRDefault="000A6439" w:rsidP="00CA63EB">
            <w:pPr>
              <w:jc w:val="center"/>
              <w:rPr>
                <w:rFonts w:asciiTheme="majorHAnsi" w:hAnsiTheme="majorHAnsi" w:cstheme="majorHAnsi"/>
                <w:b/>
                <w:bCs/>
              </w:rPr>
            </w:pPr>
            <w:r w:rsidRPr="006149BA">
              <w:rPr>
                <w:rFonts w:asciiTheme="majorHAnsi" w:hAnsiTheme="majorHAnsi" w:cstheme="majorHAnsi"/>
                <w:b/>
                <w:bCs/>
              </w:rPr>
              <w:t>Patch My PC Publisher</w:t>
            </w:r>
          </w:p>
        </w:tc>
      </w:tr>
      <w:tr w:rsidR="000A6439" w:rsidRPr="006149BA" w14:paraId="4CD8A1D1" w14:textId="77777777" w:rsidTr="007126D8">
        <w:tc>
          <w:tcPr>
            <w:tcW w:w="4928" w:type="dxa"/>
            <w:vAlign w:val="center"/>
          </w:tcPr>
          <w:p w14:paraId="2DB19B87" w14:textId="434D3206" w:rsidR="000A6439" w:rsidRPr="006149BA" w:rsidRDefault="004341C3" w:rsidP="00B942BF">
            <w:pPr>
              <w:rPr>
                <w:rFonts w:asciiTheme="majorHAnsi" w:hAnsiTheme="majorHAnsi" w:cstheme="majorHAnsi"/>
              </w:rPr>
            </w:pPr>
            <w:r w:rsidRPr="006149BA">
              <w:rPr>
                <w:rFonts w:asciiTheme="majorHAnsi" w:hAnsiTheme="majorHAnsi" w:cstheme="majorHAnsi"/>
              </w:rPr>
              <w:t>Publish third-party updates to </w:t>
            </w:r>
            <w:hyperlink r:id="rId9" w:tgtFrame="_blank" w:history="1">
              <w:r w:rsidRPr="006149BA">
                <w:rPr>
                  <w:rStyle w:val="Hyperlink"/>
                  <w:rFonts w:asciiTheme="majorHAnsi" w:hAnsiTheme="majorHAnsi" w:cstheme="majorHAnsi"/>
                </w:rPr>
                <w:t>WSUS/ConfigMgr</w:t>
              </w:r>
            </w:hyperlink>
          </w:p>
        </w:tc>
        <w:tc>
          <w:tcPr>
            <w:tcW w:w="1134" w:type="dxa"/>
            <w:vAlign w:val="center"/>
          </w:tcPr>
          <w:p w14:paraId="11A85918" w14:textId="5E5BE851" w:rsidR="000A6439" w:rsidRPr="006149BA" w:rsidRDefault="00CA63EB" w:rsidP="00CA63EB">
            <w:pPr>
              <w:jc w:val="center"/>
              <w:rPr>
                <w:rFonts w:asciiTheme="majorHAnsi" w:hAnsiTheme="majorHAnsi" w:cstheme="majorHAnsi"/>
              </w:rPr>
            </w:pPr>
            <w:r w:rsidRPr="006149BA">
              <w:rPr>
                <w:rFonts w:asciiTheme="majorHAnsi" w:hAnsiTheme="majorHAnsi" w:cstheme="majorHAnsi"/>
              </w:rPr>
              <w:t>Yes</w:t>
            </w:r>
          </w:p>
        </w:tc>
        <w:tc>
          <w:tcPr>
            <w:tcW w:w="1276" w:type="dxa"/>
            <w:vAlign w:val="center"/>
          </w:tcPr>
          <w:p w14:paraId="026EB967" w14:textId="008CEC83" w:rsidR="000A6439" w:rsidRPr="006149BA" w:rsidRDefault="00CA63EB" w:rsidP="00CA63EB">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6CCB4310" w14:textId="023CCCD2" w:rsidR="000A6439" w:rsidRPr="006149BA" w:rsidRDefault="00CA63EB" w:rsidP="00CA63EB">
            <w:pPr>
              <w:jc w:val="center"/>
              <w:rPr>
                <w:rFonts w:asciiTheme="majorHAnsi" w:hAnsiTheme="majorHAnsi" w:cstheme="majorHAnsi"/>
              </w:rPr>
            </w:pPr>
            <w:r w:rsidRPr="006149BA">
              <w:rPr>
                <w:rFonts w:asciiTheme="majorHAnsi" w:hAnsiTheme="majorHAnsi" w:cstheme="majorHAnsi"/>
              </w:rPr>
              <w:t>Yes</w:t>
            </w:r>
          </w:p>
        </w:tc>
      </w:tr>
      <w:tr w:rsidR="000A6439" w:rsidRPr="006149BA" w14:paraId="7A0F0030" w14:textId="77777777" w:rsidTr="007126D8">
        <w:tc>
          <w:tcPr>
            <w:tcW w:w="4928" w:type="dxa"/>
            <w:vAlign w:val="center"/>
          </w:tcPr>
          <w:p w14:paraId="2DC4BA26" w14:textId="2FBA4100" w:rsidR="000A6439" w:rsidRPr="006149BA" w:rsidRDefault="00D73517" w:rsidP="00B942BF">
            <w:pPr>
              <w:rPr>
                <w:rFonts w:asciiTheme="majorHAnsi" w:hAnsiTheme="majorHAnsi" w:cstheme="majorHAnsi"/>
              </w:rPr>
            </w:pPr>
            <w:r w:rsidRPr="006149BA">
              <w:rPr>
                <w:rFonts w:asciiTheme="majorHAnsi" w:hAnsiTheme="majorHAnsi" w:cstheme="majorHAnsi"/>
              </w:rPr>
              <w:t>Automatically publish updates on a scheduled sync</w:t>
            </w:r>
          </w:p>
        </w:tc>
        <w:tc>
          <w:tcPr>
            <w:tcW w:w="1134" w:type="dxa"/>
            <w:vAlign w:val="center"/>
          </w:tcPr>
          <w:p w14:paraId="6F261ADE" w14:textId="40B329F6" w:rsidR="000A6439" w:rsidRPr="006149BA" w:rsidRDefault="00D73517" w:rsidP="00CA63EB">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23E1B966" w14:textId="51AC92B8" w:rsidR="000A6439" w:rsidRPr="006149BA" w:rsidRDefault="00162717" w:rsidP="00CA63EB">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2592568C" w14:textId="52DB4356" w:rsidR="000A6439" w:rsidRPr="006149BA" w:rsidRDefault="00D73517" w:rsidP="00CA63EB">
            <w:pPr>
              <w:jc w:val="center"/>
              <w:rPr>
                <w:rFonts w:asciiTheme="majorHAnsi" w:hAnsiTheme="majorHAnsi" w:cstheme="majorHAnsi"/>
              </w:rPr>
            </w:pPr>
            <w:r w:rsidRPr="006149BA">
              <w:rPr>
                <w:rFonts w:asciiTheme="majorHAnsi" w:hAnsiTheme="majorHAnsi" w:cstheme="majorHAnsi"/>
              </w:rPr>
              <w:t>Yes</w:t>
            </w:r>
          </w:p>
        </w:tc>
      </w:tr>
      <w:tr w:rsidR="00F07E5F" w:rsidRPr="006149BA" w14:paraId="7489F43C" w14:textId="77777777" w:rsidTr="007126D8">
        <w:tc>
          <w:tcPr>
            <w:tcW w:w="4928" w:type="dxa"/>
            <w:vAlign w:val="center"/>
          </w:tcPr>
          <w:p w14:paraId="0E1EE200" w14:textId="3FA1102F" w:rsidR="00F07E5F" w:rsidRPr="006149BA" w:rsidRDefault="00F07E5F" w:rsidP="00B942BF">
            <w:pPr>
              <w:rPr>
                <w:rFonts w:asciiTheme="majorHAnsi" w:hAnsiTheme="majorHAnsi" w:cstheme="majorHAnsi"/>
              </w:rPr>
            </w:pPr>
            <w:r w:rsidRPr="006149BA">
              <w:rPr>
                <w:rFonts w:asciiTheme="majorHAnsi" w:hAnsiTheme="majorHAnsi" w:cstheme="majorHAnsi"/>
              </w:rPr>
              <w:t>Publish updates to a remote WSUS server</w:t>
            </w:r>
          </w:p>
        </w:tc>
        <w:tc>
          <w:tcPr>
            <w:tcW w:w="1134" w:type="dxa"/>
            <w:vAlign w:val="center"/>
          </w:tcPr>
          <w:p w14:paraId="51D0C981" w14:textId="2ED3ED41" w:rsidR="00F07E5F" w:rsidRPr="006149BA" w:rsidRDefault="00F07E5F" w:rsidP="00CA63EB">
            <w:pPr>
              <w:jc w:val="center"/>
              <w:rPr>
                <w:rFonts w:asciiTheme="majorHAnsi" w:hAnsiTheme="majorHAnsi" w:cstheme="majorHAnsi"/>
              </w:rPr>
            </w:pPr>
            <w:r w:rsidRPr="006149BA">
              <w:rPr>
                <w:rFonts w:asciiTheme="majorHAnsi" w:hAnsiTheme="majorHAnsi" w:cstheme="majorHAnsi"/>
              </w:rPr>
              <w:t>Yes</w:t>
            </w:r>
          </w:p>
        </w:tc>
        <w:tc>
          <w:tcPr>
            <w:tcW w:w="1276" w:type="dxa"/>
            <w:vAlign w:val="center"/>
          </w:tcPr>
          <w:p w14:paraId="51CF39D8" w14:textId="0A22442E" w:rsidR="00F07E5F" w:rsidRPr="006149BA" w:rsidRDefault="00F07E5F" w:rsidP="00CA63EB">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15EB0776" w14:textId="4C91B2AE" w:rsidR="00F07E5F" w:rsidRPr="006149BA" w:rsidRDefault="00F07E5F" w:rsidP="00CA63EB">
            <w:pPr>
              <w:jc w:val="center"/>
              <w:rPr>
                <w:rFonts w:asciiTheme="majorHAnsi" w:hAnsiTheme="majorHAnsi" w:cstheme="majorHAnsi"/>
              </w:rPr>
            </w:pPr>
            <w:r w:rsidRPr="006149BA">
              <w:rPr>
                <w:rFonts w:asciiTheme="majorHAnsi" w:hAnsiTheme="majorHAnsi" w:cstheme="majorHAnsi"/>
              </w:rPr>
              <w:t>-</w:t>
            </w:r>
          </w:p>
        </w:tc>
      </w:tr>
      <w:tr w:rsidR="000A6439" w:rsidRPr="006149BA" w14:paraId="40577B08" w14:textId="77777777" w:rsidTr="007126D8">
        <w:tc>
          <w:tcPr>
            <w:tcW w:w="4928" w:type="dxa"/>
            <w:vAlign w:val="center"/>
          </w:tcPr>
          <w:p w14:paraId="2C872EA5" w14:textId="623655CC" w:rsidR="000A6439" w:rsidRPr="006149BA" w:rsidRDefault="004341C3" w:rsidP="00B942BF">
            <w:pPr>
              <w:rPr>
                <w:rFonts w:asciiTheme="majorHAnsi" w:hAnsiTheme="majorHAnsi" w:cstheme="majorHAnsi"/>
              </w:rPr>
            </w:pPr>
            <w:r w:rsidRPr="006149BA">
              <w:rPr>
                <w:rFonts w:asciiTheme="majorHAnsi" w:hAnsiTheme="majorHAnsi" w:cstheme="majorHAnsi"/>
              </w:rPr>
              <w:t>Disable </w:t>
            </w:r>
            <w:hyperlink r:id="rId10" w:anchor="disable-updates" w:tgtFrame="_blank" w:history="1">
              <w:r w:rsidRPr="006149BA">
                <w:rPr>
                  <w:rStyle w:val="Hyperlink"/>
                  <w:rFonts w:asciiTheme="majorHAnsi" w:hAnsiTheme="majorHAnsi" w:cstheme="majorHAnsi"/>
                </w:rPr>
                <w:t>self-update feature</w:t>
              </w:r>
            </w:hyperlink>
            <w:r w:rsidRPr="006149BA">
              <w:rPr>
                <w:rFonts w:asciiTheme="majorHAnsi" w:hAnsiTheme="majorHAnsi" w:cstheme="majorHAnsi"/>
              </w:rPr>
              <w:t> for updates </w:t>
            </w:r>
          </w:p>
        </w:tc>
        <w:tc>
          <w:tcPr>
            <w:tcW w:w="1134" w:type="dxa"/>
            <w:vAlign w:val="center"/>
          </w:tcPr>
          <w:p w14:paraId="5915377F" w14:textId="2A7BE645" w:rsidR="000A6439" w:rsidRPr="006149BA" w:rsidRDefault="00B942BF" w:rsidP="00CA63EB">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1DFEEEE3" w14:textId="68FCC6FD" w:rsidR="000A6439" w:rsidRPr="006149BA" w:rsidRDefault="00B942BF" w:rsidP="00CA63EB">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81F3595" w14:textId="368B4E9A" w:rsidR="000A6439" w:rsidRPr="006149BA" w:rsidRDefault="00B942BF" w:rsidP="00CA63EB">
            <w:pPr>
              <w:jc w:val="center"/>
              <w:rPr>
                <w:rFonts w:asciiTheme="majorHAnsi" w:hAnsiTheme="majorHAnsi" w:cstheme="majorHAnsi"/>
              </w:rPr>
            </w:pPr>
            <w:r w:rsidRPr="006149BA">
              <w:rPr>
                <w:rFonts w:asciiTheme="majorHAnsi" w:hAnsiTheme="majorHAnsi" w:cstheme="majorHAnsi"/>
              </w:rPr>
              <w:t>Yes</w:t>
            </w:r>
          </w:p>
        </w:tc>
      </w:tr>
      <w:tr w:rsidR="000A6439" w:rsidRPr="006149BA" w14:paraId="6D38B850" w14:textId="77777777" w:rsidTr="007126D8">
        <w:tc>
          <w:tcPr>
            <w:tcW w:w="4928" w:type="dxa"/>
            <w:vAlign w:val="center"/>
          </w:tcPr>
          <w:p w14:paraId="7717BCF1" w14:textId="3D500759" w:rsidR="000A6439" w:rsidRPr="006149BA" w:rsidRDefault="00F93ACB">
            <w:pPr>
              <w:rPr>
                <w:rFonts w:asciiTheme="majorHAnsi" w:hAnsiTheme="majorHAnsi" w:cstheme="majorHAnsi"/>
              </w:rPr>
            </w:pPr>
            <w:r w:rsidRPr="006149BA">
              <w:rPr>
                <w:rFonts w:asciiTheme="majorHAnsi" w:hAnsiTheme="majorHAnsi" w:cstheme="majorHAnsi"/>
              </w:rPr>
              <w:t>Interactively </w:t>
            </w:r>
            <w:hyperlink r:id="rId11" w:tgtFrame="_blank" w:history="1">
              <w:r w:rsidRPr="006149BA">
                <w:rPr>
                  <w:rStyle w:val="Hyperlink"/>
                  <w:rFonts w:asciiTheme="majorHAnsi" w:hAnsiTheme="majorHAnsi" w:cstheme="majorHAnsi"/>
                </w:rPr>
                <w:t>notify users</w:t>
              </w:r>
            </w:hyperlink>
            <w:r w:rsidRPr="006149BA">
              <w:rPr>
                <w:rFonts w:asciiTheme="majorHAnsi" w:hAnsiTheme="majorHAnsi" w:cstheme="majorHAnsi"/>
              </w:rPr>
              <w:t> when installing applications</w:t>
            </w:r>
          </w:p>
        </w:tc>
        <w:tc>
          <w:tcPr>
            <w:tcW w:w="1134" w:type="dxa"/>
            <w:vAlign w:val="center"/>
          </w:tcPr>
          <w:p w14:paraId="64B85DFD" w14:textId="2A43A8B6" w:rsidR="000A6439" w:rsidRPr="006149BA" w:rsidRDefault="00AE0277" w:rsidP="00CA63EB">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0FFA973E" w14:textId="00AC2078" w:rsidR="000A6439" w:rsidRPr="006149BA" w:rsidRDefault="00AE0277" w:rsidP="00CA63EB">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1B88E152" w14:textId="79E12292" w:rsidR="000A6439" w:rsidRPr="006149BA" w:rsidRDefault="00AE0277" w:rsidP="00CA63EB">
            <w:pPr>
              <w:jc w:val="center"/>
              <w:rPr>
                <w:rFonts w:asciiTheme="majorHAnsi" w:hAnsiTheme="majorHAnsi" w:cstheme="majorHAnsi"/>
              </w:rPr>
            </w:pPr>
            <w:r w:rsidRPr="006149BA">
              <w:rPr>
                <w:rFonts w:asciiTheme="majorHAnsi" w:hAnsiTheme="majorHAnsi" w:cstheme="majorHAnsi"/>
              </w:rPr>
              <w:t>Yes</w:t>
            </w:r>
          </w:p>
        </w:tc>
      </w:tr>
      <w:tr w:rsidR="00553B74" w:rsidRPr="006149BA" w14:paraId="277F8A64" w14:textId="77777777" w:rsidTr="007126D8">
        <w:tc>
          <w:tcPr>
            <w:tcW w:w="4928" w:type="dxa"/>
            <w:vAlign w:val="center"/>
          </w:tcPr>
          <w:p w14:paraId="3403D7BD" w14:textId="44DEAC88" w:rsidR="00553B74" w:rsidRPr="006149BA" w:rsidRDefault="00553B74" w:rsidP="00553B74">
            <w:pPr>
              <w:rPr>
                <w:rFonts w:asciiTheme="majorHAnsi" w:hAnsiTheme="majorHAnsi" w:cstheme="majorHAnsi"/>
              </w:rPr>
            </w:pPr>
            <w:r w:rsidRPr="006149BA">
              <w:rPr>
                <w:rFonts w:asciiTheme="majorHAnsi" w:hAnsiTheme="majorHAnsi" w:cstheme="majorHAnsi"/>
                <w:color w:val="111111"/>
                <w:shd w:val="clear" w:color="auto" w:fill="FAFAFA"/>
              </w:rPr>
              <w:t>Remove </w:t>
            </w:r>
            <w:hyperlink r:id="rId12" w:anchor="delete-shortcut" w:tgtFrame="_blank" w:history="1">
              <w:r w:rsidRPr="006149BA">
                <w:rPr>
                  <w:rFonts w:asciiTheme="majorHAnsi" w:hAnsiTheme="majorHAnsi" w:cstheme="majorHAnsi"/>
                  <w:color w:val="0091F2"/>
                  <w:u w:val="single"/>
                  <w:bdr w:val="none" w:sz="0" w:space="0" w:color="auto" w:frame="1"/>
                  <w:shd w:val="clear" w:color="auto" w:fill="FAFAFA"/>
                </w:rPr>
                <w:t>public desktop shortcuts</w:t>
              </w:r>
            </w:hyperlink>
            <w:r w:rsidRPr="006149BA">
              <w:rPr>
                <w:rFonts w:asciiTheme="majorHAnsi" w:hAnsiTheme="majorHAnsi" w:cstheme="majorHAnsi"/>
                <w:color w:val="111111"/>
                <w:shd w:val="clear" w:color="auto" w:fill="FAFAFA"/>
              </w:rPr>
              <w:t> post update</w:t>
            </w:r>
          </w:p>
        </w:tc>
        <w:tc>
          <w:tcPr>
            <w:tcW w:w="1134" w:type="dxa"/>
            <w:vAlign w:val="center"/>
          </w:tcPr>
          <w:p w14:paraId="12783F1C" w14:textId="4B908615"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2A19D9A8" w14:textId="0274BFD4"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3CBFDC9F" w14:textId="53EFE694" w:rsidR="00553B74" w:rsidRPr="006149BA" w:rsidRDefault="00553B74" w:rsidP="00553B74">
            <w:pPr>
              <w:jc w:val="center"/>
              <w:rPr>
                <w:rFonts w:asciiTheme="majorHAnsi" w:hAnsiTheme="majorHAnsi" w:cstheme="majorHAnsi"/>
              </w:rPr>
            </w:pPr>
            <w:r w:rsidRPr="006149BA">
              <w:rPr>
                <w:rFonts w:asciiTheme="majorHAnsi" w:hAnsiTheme="majorHAnsi" w:cstheme="majorHAnsi"/>
              </w:rPr>
              <w:t>Yes</w:t>
            </w:r>
          </w:p>
        </w:tc>
      </w:tr>
      <w:tr w:rsidR="00553B74" w:rsidRPr="006149BA" w14:paraId="3ADF3292" w14:textId="77777777" w:rsidTr="007126D8">
        <w:tc>
          <w:tcPr>
            <w:tcW w:w="4928" w:type="dxa"/>
            <w:vAlign w:val="center"/>
          </w:tcPr>
          <w:p w14:paraId="62ECF4DE" w14:textId="57B94773" w:rsidR="00553B74" w:rsidRPr="006149BA" w:rsidRDefault="00553B74" w:rsidP="00553B74">
            <w:pPr>
              <w:rPr>
                <w:rFonts w:asciiTheme="majorHAnsi" w:hAnsiTheme="majorHAnsi" w:cstheme="majorHAnsi"/>
              </w:rPr>
            </w:pPr>
            <w:r w:rsidRPr="006149BA">
              <w:rPr>
                <w:rFonts w:asciiTheme="majorHAnsi" w:hAnsiTheme="majorHAnsi" w:cstheme="majorHAnsi"/>
              </w:rPr>
              <w:t>Add custom </w:t>
            </w:r>
            <w:hyperlink r:id="rId13" w:anchor="custom-scripts" w:tgtFrame="_blank" w:history="1">
              <w:r w:rsidRPr="006149BA">
                <w:rPr>
                  <w:rStyle w:val="Hyperlink"/>
                  <w:rFonts w:asciiTheme="majorHAnsi" w:hAnsiTheme="majorHAnsi" w:cstheme="majorHAnsi"/>
                </w:rPr>
                <w:t>pre/post update scripts</w:t>
              </w:r>
            </w:hyperlink>
            <w:r w:rsidRPr="006149BA">
              <w:rPr>
                <w:rFonts w:asciiTheme="majorHAnsi" w:hAnsiTheme="majorHAnsi" w:cstheme="majorHAnsi"/>
              </w:rPr>
              <w:t> </w:t>
            </w:r>
          </w:p>
        </w:tc>
        <w:tc>
          <w:tcPr>
            <w:tcW w:w="1134" w:type="dxa"/>
            <w:vAlign w:val="center"/>
          </w:tcPr>
          <w:p w14:paraId="377AE0FC" w14:textId="43BF4219"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0015F273" w14:textId="1B579D57"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6502E384" w14:textId="0B3BC76F" w:rsidR="00553B74" w:rsidRPr="006149BA" w:rsidRDefault="00553B74" w:rsidP="00553B74">
            <w:pPr>
              <w:jc w:val="center"/>
              <w:rPr>
                <w:rFonts w:asciiTheme="majorHAnsi" w:hAnsiTheme="majorHAnsi" w:cstheme="majorHAnsi"/>
              </w:rPr>
            </w:pPr>
            <w:r w:rsidRPr="006149BA">
              <w:rPr>
                <w:rFonts w:asciiTheme="majorHAnsi" w:hAnsiTheme="majorHAnsi" w:cstheme="majorHAnsi"/>
              </w:rPr>
              <w:t>Yes</w:t>
            </w:r>
          </w:p>
        </w:tc>
      </w:tr>
      <w:tr w:rsidR="00553B74" w:rsidRPr="006149BA" w14:paraId="18DDC1A8" w14:textId="77777777" w:rsidTr="007126D8">
        <w:tc>
          <w:tcPr>
            <w:tcW w:w="4928" w:type="dxa"/>
            <w:vAlign w:val="center"/>
          </w:tcPr>
          <w:p w14:paraId="1FA3D692" w14:textId="22DD15CC" w:rsidR="00553B74" w:rsidRPr="006149BA" w:rsidRDefault="005E6075" w:rsidP="00553B74">
            <w:pPr>
              <w:rPr>
                <w:rFonts w:asciiTheme="majorHAnsi" w:hAnsiTheme="majorHAnsi" w:cstheme="majorHAnsi"/>
              </w:rPr>
            </w:pPr>
            <w:r w:rsidRPr="006149BA">
              <w:rPr>
                <w:rFonts w:asciiTheme="majorHAnsi" w:hAnsiTheme="majorHAnsi" w:cstheme="majorHAnsi"/>
              </w:rPr>
              <w:t>Modify installation commands for updates</w:t>
            </w:r>
          </w:p>
        </w:tc>
        <w:tc>
          <w:tcPr>
            <w:tcW w:w="1134" w:type="dxa"/>
            <w:vAlign w:val="center"/>
          </w:tcPr>
          <w:p w14:paraId="6B6B561C" w14:textId="40AC7181" w:rsidR="00553B74" w:rsidRPr="006149BA" w:rsidRDefault="00F07E5F" w:rsidP="00553B74">
            <w:pPr>
              <w:jc w:val="center"/>
              <w:rPr>
                <w:rFonts w:asciiTheme="majorHAnsi" w:hAnsiTheme="majorHAnsi" w:cstheme="majorHAnsi"/>
              </w:rPr>
            </w:pPr>
            <w:r w:rsidRPr="006149BA">
              <w:rPr>
                <w:rFonts w:asciiTheme="majorHAnsi" w:hAnsiTheme="majorHAnsi" w:cstheme="majorHAnsi"/>
              </w:rPr>
              <w:t>Yes</w:t>
            </w:r>
          </w:p>
        </w:tc>
        <w:tc>
          <w:tcPr>
            <w:tcW w:w="1276" w:type="dxa"/>
            <w:vAlign w:val="center"/>
          </w:tcPr>
          <w:p w14:paraId="0FD35D6C" w14:textId="7D814B2A"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3AB3A56B" w14:textId="642D7D45" w:rsidR="00553B74" w:rsidRPr="006149BA" w:rsidRDefault="00553B74" w:rsidP="00553B74">
            <w:pPr>
              <w:jc w:val="center"/>
              <w:rPr>
                <w:rFonts w:asciiTheme="majorHAnsi" w:hAnsiTheme="majorHAnsi" w:cstheme="majorHAnsi"/>
              </w:rPr>
            </w:pPr>
            <w:r w:rsidRPr="006149BA">
              <w:rPr>
                <w:rFonts w:asciiTheme="majorHAnsi" w:hAnsiTheme="majorHAnsi" w:cstheme="majorHAnsi"/>
              </w:rPr>
              <w:t>Yes</w:t>
            </w:r>
          </w:p>
        </w:tc>
      </w:tr>
      <w:tr w:rsidR="00553B74" w:rsidRPr="006149BA" w14:paraId="534C8E27" w14:textId="77777777" w:rsidTr="007126D8">
        <w:tc>
          <w:tcPr>
            <w:tcW w:w="4928" w:type="dxa"/>
            <w:vAlign w:val="center"/>
          </w:tcPr>
          <w:p w14:paraId="634540EB" w14:textId="77F2E0B1" w:rsidR="00553B74" w:rsidRPr="006149BA" w:rsidRDefault="005E6075" w:rsidP="00553B74">
            <w:pPr>
              <w:rPr>
                <w:rFonts w:asciiTheme="majorHAnsi" w:hAnsiTheme="majorHAnsi" w:cstheme="majorHAnsi"/>
              </w:rPr>
            </w:pPr>
            <w:r w:rsidRPr="006149BA">
              <w:rPr>
                <w:rFonts w:asciiTheme="majorHAnsi" w:hAnsiTheme="majorHAnsi" w:cstheme="majorHAnsi"/>
              </w:rPr>
              <w:t>Save update </w:t>
            </w:r>
            <w:hyperlink r:id="rId14" w:anchor="install-logging" w:tgtFrame="_blank" w:history="1">
              <w:r w:rsidRPr="006149BA">
                <w:rPr>
                  <w:rStyle w:val="Hyperlink"/>
                  <w:rFonts w:asciiTheme="majorHAnsi" w:hAnsiTheme="majorHAnsi" w:cstheme="majorHAnsi"/>
                </w:rPr>
                <w:t>install logs</w:t>
              </w:r>
            </w:hyperlink>
            <w:r w:rsidRPr="006149BA">
              <w:rPr>
                <w:rFonts w:asciiTheme="majorHAnsi" w:hAnsiTheme="majorHAnsi" w:cstheme="majorHAnsi"/>
              </w:rPr>
              <w:t> to a central location</w:t>
            </w:r>
          </w:p>
        </w:tc>
        <w:tc>
          <w:tcPr>
            <w:tcW w:w="1134" w:type="dxa"/>
            <w:vAlign w:val="center"/>
          </w:tcPr>
          <w:p w14:paraId="72D84FEF" w14:textId="0253E50B"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6F7F787C" w14:textId="67868599"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083E2636" w14:textId="2EC03E0A" w:rsidR="00553B74" w:rsidRPr="006149BA" w:rsidRDefault="00553B74" w:rsidP="00553B74">
            <w:pPr>
              <w:jc w:val="center"/>
              <w:rPr>
                <w:rFonts w:asciiTheme="majorHAnsi" w:hAnsiTheme="majorHAnsi" w:cstheme="majorHAnsi"/>
              </w:rPr>
            </w:pPr>
            <w:r w:rsidRPr="006149BA">
              <w:rPr>
                <w:rFonts w:asciiTheme="majorHAnsi" w:hAnsiTheme="majorHAnsi" w:cstheme="majorHAnsi"/>
              </w:rPr>
              <w:t>Yes</w:t>
            </w:r>
          </w:p>
        </w:tc>
      </w:tr>
      <w:tr w:rsidR="00553B74" w:rsidRPr="006149BA" w14:paraId="19EF0E9C" w14:textId="77777777" w:rsidTr="007126D8">
        <w:tc>
          <w:tcPr>
            <w:tcW w:w="4928" w:type="dxa"/>
            <w:vAlign w:val="center"/>
          </w:tcPr>
          <w:p w14:paraId="0F165E40" w14:textId="719CD383" w:rsidR="00553B74" w:rsidRPr="006149BA" w:rsidRDefault="005E6075" w:rsidP="00553B74">
            <w:pPr>
              <w:rPr>
                <w:rFonts w:asciiTheme="majorHAnsi" w:hAnsiTheme="majorHAnsi" w:cstheme="majorHAnsi"/>
              </w:rPr>
            </w:pPr>
            <w:r w:rsidRPr="006149BA">
              <w:rPr>
                <w:rFonts w:asciiTheme="majorHAnsi" w:hAnsiTheme="majorHAnsi" w:cstheme="majorHAnsi"/>
              </w:rPr>
              <w:t>Add </w:t>
            </w:r>
            <w:hyperlink r:id="rId15" w:anchor="mst-transform" w:tgtFrame="_blank" w:history="1">
              <w:r w:rsidRPr="006149BA">
                <w:rPr>
                  <w:rStyle w:val="Hyperlink"/>
                  <w:rFonts w:asciiTheme="majorHAnsi" w:hAnsiTheme="majorHAnsi" w:cstheme="majorHAnsi"/>
                </w:rPr>
                <w:t>MST Transform Files</w:t>
              </w:r>
            </w:hyperlink>
            <w:r w:rsidRPr="006149BA">
              <w:rPr>
                <w:rFonts w:asciiTheme="majorHAnsi" w:hAnsiTheme="majorHAnsi" w:cstheme="majorHAnsi"/>
              </w:rPr>
              <w:t> to updates</w:t>
            </w:r>
          </w:p>
        </w:tc>
        <w:tc>
          <w:tcPr>
            <w:tcW w:w="1134" w:type="dxa"/>
            <w:vAlign w:val="center"/>
          </w:tcPr>
          <w:p w14:paraId="682A6A94" w14:textId="4D4D4CF2"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3E47ABD9" w14:textId="298DC0DF"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E9875E1" w14:textId="3E2D0680" w:rsidR="00553B74" w:rsidRPr="006149BA" w:rsidRDefault="00553B74" w:rsidP="00553B74">
            <w:pPr>
              <w:jc w:val="center"/>
              <w:rPr>
                <w:rFonts w:asciiTheme="majorHAnsi" w:hAnsiTheme="majorHAnsi" w:cstheme="majorHAnsi"/>
              </w:rPr>
            </w:pPr>
            <w:r w:rsidRPr="006149BA">
              <w:rPr>
                <w:rFonts w:asciiTheme="majorHAnsi" w:hAnsiTheme="majorHAnsi" w:cstheme="majorHAnsi"/>
              </w:rPr>
              <w:t>Yes</w:t>
            </w:r>
          </w:p>
        </w:tc>
      </w:tr>
      <w:tr w:rsidR="00553B74" w:rsidRPr="006149BA" w14:paraId="41862DDE" w14:textId="77777777" w:rsidTr="007126D8">
        <w:tc>
          <w:tcPr>
            <w:tcW w:w="4928" w:type="dxa"/>
            <w:vAlign w:val="center"/>
          </w:tcPr>
          <w:p w14:paraId="30AC7FCD" w14:textId="78BB6D4E" w:rsidR="00553B74" w:rsidRPr="006149BA" w:rsidRDefault="005E6075" w:rsidP="00553B74">
            <w:pPr>
              <w:rPr>
                <w:rFonts w:asciiTheme="majorHAnsi" w:hAnsiTheme="majorHAnsi" w:cstheme="majorHAnsi"/>
              </w:rPr>
            </w:pPr>
            <w:r w:rsidRPr="006149BA">
              <w:rPr>
                <w:rFonts w:asciiTheme="majorHAnsi" w:hAnsiTheme="majorHAnsi" w:cstheme="majorHAnsi"/>
              </w:rPr>
              <w:t>Fully customize </w:t>
            </w:r>
            <w:hyperlink r:id="rId16" w:tgtFrame="_blank" w:history="1">
              <w:r w:rsidRPr="006149BA">
                <w:rPr>
                  <w:rStyle w:val="Hyperlink"/>
                  <w:rFonts w:asciiTheme="majorHAnsi" w:hAnsiTheme="majorHAnsi" w:cstheme="majorHAnsi"/>
                </w:rPr>
                <w:t>third-party update packages</w:t>
              </w:r>
            </w:hyperlink>
          </w:p>
        </w:tc>
        <w:tc>
          <w:tcPr>
            <w:tcW w:w="1134" w:type="dxa"/>
            <w:vAlign w:val="center"/>
          </w:tcPr>
          <w:p w14:paraId="64AFB828" w14:textId="1A7EBEAE"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4438CAD2" w14:textId="0B65CF76"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1C9B088" w14:textId="5BD4A8D3" w:rsidR="00553B74" w:rsidRPr="006149BA" w:rsidRDefault="00553B74" w:rsidP="00553B74">
            <w:pPr>
              <w:jc w:val="center"/>
              <w:rPr>
                <w:rFonts w:asciiTheme="majorHAnsi" w:hAnsiTheme="majorHAnsi" w:cstheme="majorHAnsi"/>
              </w:rPr>
            </w:pPr>
            <w:r w:rsidRPr="006149BA">
              <w:rPr>
                <w:rFonts w:asciiTheme="majorHAnsi" w:hAnsiTheme="majorHAnsi" w:cstheme="majorHAnsi"/>
              </w:rPr>
              <w:t>Yes</w:t>
            </w:r>
          </w:p>
        </w:tc>
      </w:tr>
      <w:tr w:rsidR="00553B74" w:rsidRPr="006149BA" w14:paraId="07F66F50" w14:textId="77777777" w:rsidTr="007126D8">
        <w:tc>
          <w:tcPr>
            <w:tcW w:w="4928" w:type="dxa"/>
            <w:vAlign w:val="center"/>
          </w:tcPr>
          <w:p w14:paraId="166166A8" w14:textId="33817AB2" w:rsidR="00553B74" w:rsidRPr="006149BA" w:rsidRDefault="002F2D0F" w:rsidP="00553B74">
            <w:pPr>
              <w:rPr>
                <w:rFonts w:asciiTheme="majorHAnsi" w:hAnsiTheme="majorHAnsi" w:cstheme="majorHAnsi"/>
              </w:rPr>
            </w:pPr>
            <w:r w:rsidRPr="006149BA">
              <w:rPr>
                <w:rFonts w:asciiTheme="majorHAnsi" w:hAnsiTheme="majorHAnsi" w:cstheme="majorHAnsi"/>
              </w:rPr>
              <w:t>Automatically publish updates on a </w:t>
            </w:r>
            <w:hyperlink r:id="rId17" w:tgtFrame="_blank" w:history="1">
              <w:r w:rsidRPr="006149BA">
                <w:rPr>
                  <w:rStyle w:val="Hyperlink"/>
                  <w:rFonts w:asciiTheme="majorHAnsi" w:hAnsiTheme="majorHAnsi" w:cstheme="majorHAnsi"/>
                </w:rPr>
                <w:t>scheduled sync</w:t>
              </w:r>
            </w:hyperlink>
          </w:p>
        </w:tc>
        <w:tc>
          <w:tcPr>
            <w:tcW w:w="1134" w:type="dxa"/>
            <w:vAlign w:val="center"/>
          </w:tcPr>
          <w:p w14:paraId="31ABF88C" w14:textId="6D9E9EAC"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2D6AF192" w14:textId="793A1395" w:rsidR="00553B74" w:rsidRPr="006149BA" w:rsidRDefault="00553B74" w:rsidP="00553B7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AC2384A" w14:textId="440E38EF" w:rsidR="00553B74" w:rsidRPr="006149BA" w:rsidRDefault="00553B74" w:rsidP="00553B74">
            <w:pPr>
              <w:jc w:val="center"/>
              <w:rPr>
                <w:rFonts w:asciiTheme="majorHAnsi" w:hAnsiTheme="majorHAnsi" w:cstheme="majorHAnsi"/>
              </w:rPr>
            </w:pPr>
            <w:r w:rsidRPr="006149BA">
              <w:rPr>
                <w:rFonts w:asciiTheme="majorHAnsi" w:hAnsiTheme="majorHAnsi" w:cstheme="majorHAnsi"/>
              </w:rPr>
              <w:t>Yes</w:t>
            </w:r>
          </w:p>
        </w:tc>
      </w:tr>
      <w:tr w:rsidR="007478F9" w:rsidRPr="006149BA" w14:paraId="420683B4" w14:textId="77777777" w:rsidTr="007126D8">
        <w:tc>
          <w:tcPr>
            <w:tcW w:w="4928" w:type="dxa"/>
            <w:vAlign w:val="center"/>
          </w:tcPr>
          <w:p w14:paraId="40F4CEE3" w14:textId="6D5681A0" w:rsidR="007478F9" w:rsidRPr="006149BA" w:rsidRDefault="007478F9" w:rsidP="007478F9">
            <w:pPr>
              <w:rPr>
                <w:rFonts w:asciiTheme="majorHAnsi" w:hAnsiTheme="majorHAnsi" w:cstheme="majorHAnsi"/>
              </w:rPr>
            </w:pPr>
            <w:r w:rsidRPr="006149BA">
              <w:rPr>
                <w:rFonts w:asciiTheme="majorHAnsi" w:hAnsiTheme="majorHAnsi" w:cstheme="majorHAnsi"/>
              </w:rPr>
              <w:t>Automatically </w:t>
            </w:r>
            <w:hyperlink r:id="rId18" w:tgtFrame="_blank" w:history="1">
              <w:r w:rsidRPr="006149BA">
                <w:rPr>
                  <w:rStyle w:val="Hyperlink"/>
                  <w:rFonts w:asciiTheme="majorHAnsi" w:hAnsiTheme="majorHAnsi" w:cstheme="majorHAnsi"/>
                </w:rPr>
                <w:t>create ConfigMgr applications</w:t>
              </w:r>
            </w:hyperlink>
            <w:r w:rsidRPr="006149BA">
              <w:rPr>
                <w:rFonts w:asciiTheme="majorHAnsi" w:hAnsiTheme="majorHAnsi" w:cstheme="majorHAnsi"/>
              </w:rPr>
              <w:t> </w:t>
            </w:r>
          </w:p>
        </w:tc>
        <w:tc>
          <w:tcPr>
            <w:tcW w:w="1134" w:type="dxa"/>
            <w:vAlign w:val="center"/>
          </w:tcPr>
          <w:p w14:paraId="0AB1A386" w14:textId="6B486B9F" w:rsidR="007478F9" w:rsidRPr="006149BA" w:rsidRDefault="007478F9" w:rsidP="007478F9">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5BDB02FA" w14:textId="545596A4" w:rsidR="007478F9" w:rsidRPr="006149BA" w:rsidRDefault="007478F9" w:rsidP="007478F9">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C0E0C9B" w14:textId="7280F05C" w:rsidR="007478F9" w:rsidRPr="006149BA" w:rsidRDefault="007478F9" w:rsidP="007478F9">
            <w:pPr>
              <w:jc w:val="center"/>
              <w:rPr>
                <w:rFonts w:asciiTheme="majorHAnsi" w:hAnsiTheme="majorHAnsi" w:cstheme="majorHAnsi"/>
              </w:rPr>
            </w:pPr>
            <w:r w:rsidRPr="006149BA">
              <w:rPr>
                <w:rFonts w:asciiTheme="majorHAnsi" w:hAnsiTheme="majorHAnsi" w:cstheme="majorHAnsi"/>
              </w:rPr>
              <w:t>Yes</w:t>
            </w:r>
          </w:p>
        </w:tc>
      </w:tr>
      <w:tr w:rsidR="007126D8" w:rsidRPr="006149BA" w14:paraId="2AAEE8D6" w14:textId="77777777" w:rsidTr="007126D8">
        <w:tc>
          <w:tcPr>
            <w:tcW w:w="4928" w:type="dxa"/>
            <w:vAlign w:val="center"/>
          </w:tcPr>
          <w:p w14:paraId="04399AEA" w14:textId="686C29C7" w:rsidR="007126D8" w:rsidRPr="006149BA" w:rsidRDefault="007126D8" w:rsidP="007126D8">
            <w:pPr>
              <w:rPr>
                <w:rFonts w:asciiTheme="majorHAnsi" w:hAnsiTheme="majorHAnsi" w:cstheme="majorHAnsi"/>
              </w:rPr>
            </w:pPr>
            <w:r w:rsidRPr="006149BA">
              <w:rPr>
                <w:rFonts w:asciiTheme="majorHAnsi" w:hAnsiTheme="majorHAnsi" w:cstheme="majorHAnsi"/>
              </w:rPr>
              <w:t>Automatically create </w:t>
            </w:r>
            <w:hyperlink r:id="rId19" w:tgtFrame="_blank" w:history="1">
              <w:r w:rsidRPr="006149BA">
                <w:rPr>
                  <w:rStyle w:val="Hyperlink"/>
                  <w:rFonts w:asciiTheme="majorHAnsi" w:hAnsiTheme="majorHAnsi" w:cstheme="majorHAnsi"/>
                </w:rPr>
                <w:t>Intune applications</w:t>
              </w:r>
            </w:hyperlink>
          </w:p>
        </w:tc>
        <w:tc>
          <w:tcPr>
            <w:tcW w:w="1134" w:type="dxa"/>
            <w:vAlign w:val="center"/>
          </w:tcPr>
          <w:p w14:paraId="30F8C70B" w14:textId="2210CBEE"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52F8C823" w14:textId="796C1CB5"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2D22CA12" w14:textId="4396553F"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2B7494DF" w14:textId="77777777" w:rsidTr="007126D8">
        <w:tc>
          <w:tcPr>
            <w:tcW w:w="4928" w:type="dxa"/>
            <w:vAlign w:val="center"/>
          </w:tcPr>
          <w:p w14:paraId="68E3302A" w14:textId="469116F1" w:rsidR="007126D8" w:rsidRPr="006149BA" w:rsidRDefault="007126D8" w:rsidP="007126D8">
            <w:pPr>
              <w:rPr>
                <w:rFonts w:asciiTheme="majorHAnsi" w:hAnsiTheme="majorHAnsi" w:cstheme="majorHAnsi"/>
              </w:rPr>
            </w:pPr>
            <w:r w:rsidRPr="006149BA">
              <w:rPr>
                <w:rFonts w:asciiTheme="majorHAnsi" w:hAnsiTheme="majorHAnsi" w:cstheme="majorHAnsi"/>
              </w:rPr>
              <w:t>Add </w:t>
            </w:r>
            <w:hyperlink r:id="rId20" w:tgtFrame="_blank" w:history="1">
              <w:r w:rsidRPr="006149BA">
                <w:rPr>
                  <w:rStyle w:val="Hyperlink"/>
                  <w:rFonts w:asciiTheme="majorHAnsi" w:hAnsiTheme="majorHAnsi" w:cstheme="majorHAnsi"/>
                </w:rPr>
                <w:t>custom applications</w:t>
              </w:r>
            </w:hyperlink>
            <w:r w:rsidRPr="006149BA">
              <w:rPr>
                <w:rFonts w:asciiTheme="majorHAnsi" w:hAnsiTheme="majorHAnsi" w:cstheme="majorHAnsi"/>
              </w:rPr>
              <w:t> </w:t>
            </w:r>
          </w:p>
        </w:tc>
        <w:tc>
          <w:tcPr>
            <w:tcW w:w="1134" w:type="dxa"/>
            <w:vAlign w:val="center"/>
          </w:tcPr>
          <w:p w14:paraId="6EBBAF9E" w14:textId="0113A9E3"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314D43F9" w14:textId="6A6911D9"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C357FCB" w14:textId="5BDEAE5D"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394CF6AC" w14:textId="77777777" w:rsidTr="007126D8">
        <w:tc>
          <w:tcPr>
            <w:tcW w:w="4928" w:type="dxa"/>
            <w:vAlign w:val="center"/>
          </w:tcPr>
          <w:p w14:paraId="6FF582D5" w14:textId="1780517F" w:rsidR="007126D8" w:rsidRPr="006149BA" w:rsidRDefault="007126D8" w:rsidP="007126D8">
            <w:pPr>
              <w:rPr>
                <w:rFonts w:asciiTheme="majorHAnsi" w:hAnsiTheme="majorHAnsi" w:cstheme="majorHAnsi"/>
              </w:rPr>
            </w:pPr>
            <w:r w:rsidRPr="006149BA">
              <w:rPr>
                <w:rFonts w:asciiTheme="majorHAnsi" w:hAnsiTheme="majorHAnsi" w:cstheme="majorHAnsi"/>
              </w:rPr>
              <w:t>Use </w:t>
            </w:r>
            <w:hyperlink r:id="rId21" w:anchor="filters" w:tgtFrame="_blank" w:history="1">
              <w:r w:rsidRPr="006149BA">
                <w:rPr>
                  <w:rStyle w:val="Hyperlink"/>
                  <w:rFonts w:asciiTheme="majorHAnsi" w:hAnsiTheme="majorHAnsi" w:cstheme="majorHAnsi"/>
                </w:rPr>
                <w:t>Intune Filters</w:t>
              </w:r>
            </w:hyperlink>
            <w:r w:rsidRPr="006149BA">
              <w:rPr>
                <w:rFonts w:asciiTheme="majorHAnsi" w:hAnsiTheme="majorHAnsi" w:cstheme="majorHAnsi"/>
              </w:rPr>
              <w:t> for assigning applications </w:t>
            </w:r>
          </w:p>
        </w:tc>
        <w:tc>
          <w:tcPr>
            <w:tcW w:w="1134" w:type="dxa"/>
            <w:vAlign w:val="center"/>
          </w:tcPr>
          <w:p w14:paraId="38A90703" w14:textId="0B9E18E6"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477ECBA4" w14:textId="4B2DE44E"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66572C57" w14:textId="3A9C5961"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4FC9059D" w14:textId="77777777" w:rsidTr="007126D8">
        <w:tc>
          <w:tcPr>
            <w:tcW w:w="4928" w:type="dxa"/>
            <w:vAlign w:val="center"/>
          </w:tcPr>
          <w:p w14:paraId="45E31852" w14:textId="10FBAD5D" w:rsidR="007126D8" w:rsidRPr="006149BA" w:rsidRDefault="00000000" w:rsidP="007126D8">
            <w:pPr>
              <w:rPr>
                <w:rFonts w:asciiTheme="majorHAnsi" w:hAnsiTheme="majorHAnsi" w:cstheme="majorHAnsi"/>
              </w:rPr>
            </w:pPr>
            <w:hyperlink r:id="rId22" w:anchor="pause-product-updates" w:tgtFrame="_blank" w:history="1">
              <w:r w:rsidR="007126D8" w:rsidRPr="006149BA">
                <w:rPr>
                  <w:rStyle w:val="Hyperlink"/>
                  <w:rFonts w:asciiTheme="majorHAnsi" w:hAnsiTheme="majorHAnsi" w:cstheme="majorHAnsi"/>
                </w:rPr>
                <w:t>Pause</w:t>
              </w:r>
            </w:hyperlink>
            <w:r w:rsidR="007126D8" w:rsidRPr="006149BA">
              <w:rPr>
                <w:rFonts w:asciiTheme="majorHAnsi" w:hAnsiTheme="majorHAnsi" w:cstheme="majorHAnsi"/>
              </w:rPr>
              <w:t> application creation for specific products</w:t>
            </w:r>
          </w:p>
        </w:tc>
        <w:tc>
          <w:tcPr>
            <w:tcW w:w="1134" w:type="dxa"/>
            <w:vAlign w:val="center"/>
          </w:tcPr>
          <w:p w14:paraId="3428D2B6" w14:textId="75876A0F"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1D28708D" w14:textId="66FCABD8"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3372A24C" w14:textId="06597AFA"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34DC7BD8" w14:textId="77777777" w:rsidTr="007126D8">
        <w:tc>
          <w:tcPr>
            <w:tcW w:w="4928" w:type="dxa"/>
            <w:vAlign w:val="center"/>
          </w:tcPr>
          <w:p w14:paraId="3FBC54E5" w14:textId="37B85E8B" w:rsidR="007126D8" w:rsidRPr="006149BA" w:rsidRDefault="007126D8" w:rsidP="007126D8">
            <w:pPr>
              <w:rPr>
                <w:rFonts w:asciiTheme="majorHAnsi" w:hAnsiTheme="majorHAnsi" w:cstheme="majorHAnsi"/>
              </w:rPr>
            </w:pPr>
            <w:r w:rsidRPr="006149BA">
              <w:rPr>
                <w:rFonts w:asciiTheme="majorHAnsi" w:hAnsiTheme="majorHAnsi" w:cstheme="majorHAnsi"/>
              </w:rPr>
              <w:t>Add </w:t>
            </w:r>
            <w:hyperlink r:id="rId23" w:anchor="ManageCategories" w:tgtFrame="_blank" w:history="1">
              <w:r w:rsidRPr="006149BA">
                <w:rPr>
                  <w:rStyle w:val="Hyperlink"/>
                  <w:rFonts w:asciiTheme="majorHAnsi" w:hAnsiTheme="majorHAnsi" w:cstheme="majorHAnsi"/>
                </w:rPr>
                <w:t>categories</w:t>
              </w:r>
            </w:hyperlink>
            <w:r w:rsidRPr="006149BA">
              <w:rPr>
                <w:rFonts w:asciiTheme="majorHAnsi" w:hAnsiTheme="majorHAnsi" w:cstheme="majorHAnsi"/>
              </w:rPr>
              <w:t> to applications for easy sorting </w:t>
            </w:r>
          </w:p>
        </w:tc>
        <w:tc>
          <w:tcPr>
            <w:tcW w:w="1134" w:type="dxa"/>
            <w:vAlign w:val="center"/>
          </w:tcPr>
          <w:p w14:paraId="3711B6D3" w14:textId="519F1968"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3D9F8A21" w14:textId="5F9E9BB2"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2C82E6C9" w14:textId="62C7F199"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1F272A6D" w14:textId="77777777" w:rsidTr="007126D8">
        <w:tc>
          <w:tcPr>
            <w:tcW w:w="4928" w:type="dxa"/>
            <w:vAlign w:val="center"/>
          </w:tcPr>
          <w:p w14:paraId="2C0BB7B7" w14:textId="70814847" w:rsidR="007126D8" w:rsidRPr="006149BA" w:rsidRDefault="007126D8" w:rsidP="007126D8">
            <w:pPr>
              <w:rPr>
                <w:rFonts w:asciiTheme="majorHAnsi" w:hAnsiTheme="majorHAnsi" w:cstheme="majorHAnsi"/>
              </w:rPr>
            </w:pPr>
            <w:r w:rsidRPr="006149BA">
              <w:rPr>
                <w:rFonts w:asciiTheme="majorHAnsi" w:hAnsiTheme="majorHAnsi" w:cstheme="majorHAnsi"/>
              </w:rPr>
              <w:t>Add </w:t>
            </w:r>
            <w:hyperlink r:id="rId24" w:anchor="security-scopes" w:tgtFrame="_blank" w:history="1">
              <w:r w:rsidRPr="006149BA">
                <w:rPr>
                  <w:rStyle w:val="Hyperlink"/>
                  <w:rFonts w:asciiTheme="majorHAnsi" w:hAnsiTheme="majorHAnsi" w:cstheme="majorHAnsi"/>
                </w:rPr>
                <w:t>security scopes</w:t>
              </w:r>
            </w:hyperlink>
            <w:r w:rsidRPr="006149BA">
              <w:rPr>
                <w:rFonts w:asciiTheme="majorHAnsi" w:hAnsiTheme="majorHAnsi" w:cstheme="majorHAnsi"/>
              </w:rPr>
              <w:t> to applications in ConfigMgr</w:t>
            </w:r>
          </w:p>
        </w:tc>
        <w:tc>
          <w:tcPr>
            <w:tcW w:w="1134" w:type="dxa"/>
            <w:vAlign w:val="center"/>
          </w:tcPr>
          <w:p w14:paraId="5893A6CB" w14:textId="77DB6FE4"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3372A63E" w14:textId="386066F4"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06072F6" w14:textId="655A727C"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312619D6" w14:textId="77777777" w:rsidTr="007126D8">
        <w:tc>
          <w:tcPr>
            <w:tcW w:w="4928" w:type="dxa"/>
            <w:vAlign w:val="center"/>
          </w:tcPr>
          <w:p w14:paraId="054A4B3D" w14:textId="276BE899" w:rsidR="007126D8" w:rsidRPr="006149BA" w:rsidRDefault="007126D8" w:rsidP="007126D8">
            <w:pPr>
              <w:rPr>
                <w:rFonts w:asciiTheme="majorHAnsi" w:hAnsiTheme="majorHAnsi" w:cstheme="majorHAnsi"/>
              </w:rPr>
            </w:pPr>
            <w:r w:rsidRPr="006149BA">
              <w:rPr>
                <w:rFonts w:asciiTheme="majorHAnsi" w:hAnsiTheme="majorHAnsi" w:cstheme="majorHAnsi"/>
              </w:rPr>
              <w:t>Add </w:t>
            </w:r>
            <w:hyperlink r:id="rId25" w:anchor="Manage-RoleScopeTags" w:tgtFrame="_blank" w:history="1">
              <w:r w:rsidRPr="006149BA">
                <w:rPr>
                  <w:rStyle w:val="Hyperlink"/>
                  <w:rFonts w:asciiTheme="majorHAnsi" w:hAnsiTheme="majorHAnsi" w:cstheme="majorHAnsi"/>
                </w:rPr>
                <w:t>scope tags</w:t>
              </w:r>
            </w:hyperlink>
            <w:r w:rsidRPr="006149BA">
              <w:rPr>
                <w:rFonts w:asciiTheme="majorHAnsi" w:hAnsiTheme="majorHAnsi" w:cstheme="majorHAnsi"/>
              </w:rPr>
              <w:t> to applications in Intune</w:t>
            </w:r>
          </w:p>
        </w:tc>
        <w:tc>
          <w:tcPr>
            <w:tcW w:w="1134" w:type="dxa"/>
            <w:vAlign w:val="center"/>
          </w:tcPr>
          <w:p w14:paraId="0E351298" w14:textId="3246279E"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251703DF" w14:textId="486A9E15"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EFC53C1" w14:textId="3D3F629F"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2AEFE3E3" w14:textId="77777777" w:rsidTr="007126D8">
        <w:tc>
          <w:tcPr>
            <w:tcW w:w="4928" w:type="dxa"/>
            <w:vAlign w:val="center"/>
          </w:tcPr>
          <w:p w14:paraId="35AF7C6B" w14:textId="7B78ACB0" w:rsidR="007126D8" w:rsidRPr="006149BA" w:rsidRDefault="007126D8" w:rsidP="007126D8">
            <w:pPr>
              <w:rPr>
                <w:rFonts w:asciiTheme="majorHAnsi" w:hAnsiTheme="majorHAnsi" w:cstheme="majorHAnsi"/>
              </w:rPr>
            </w:pPr>
            <w:r w:rsidRPr="006149BA">
              <w:rPr>
                <w:rFonts w:asciiTheme="majorHAnsi" w:hAnsiTheme="majorHAnsi" w:cstheme="majorHAnsi"/>
              </w:rPr>
              <w:t>Add applications to </w:t>
            </w:r>
            <w:hyperlink r:id="rId26" w:anchor="Manage-ESP" w:tgtFrame="_blank" w:history="1">
              <w:r w:rsidRPr="006149BA">
                <w:rPr>
                  <w:rStyle w:val="Hyperlink"/>
                  <w:rFonts w:asciiTheme="majorHAnsi" w:hAnsiTheme="majorHAnsi" w:cstheme="majorHAnsi"/>
                </w:rPr>
                <w:t>ESPs for Autopilot in Intune</w:t>
              </w:r>
            </w:hyperlink>
            <w:r w:rsidRPr="006149BA">
              <w:rPr>
                <w:rFonts w:asciiTheme="majorHAnsi" w:hAnsiTheme="majorHAnsi" w:cstheme="majorHAnsi"/>
              </w:rPr>
              <w:t> </w:t>
            </w:r>
          </w:p>
        </w:tc>
        <w:tc>
          <w:tcPr>
            <w:tcW w:w="1134" w:type="dxa"/>
            <w:vAlign w:val="center"/>
          </w:tcPr>
          <w:p w14:paraId="2844EE30" w14:textId="12F47044"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77726EB1" w14:textId="46838EDC"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C0D7289" w14:textId="400C6391"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34ED9050" w14:textId="77777777" w:rsidTr="007126D8">
        <w:tc>
          <w:tcPr>
            <w:tcW w:w="4928" w:type="dxa"/>
            <w:vAlign w:val="center"/>
          </w:tcPr>
          <w:p w14:paraId="309B4C59" w14:textId="1A716054" w:rsidR="007126D8" w:rsidRPr="006149BA" w:rsidRDefault="007126D8" w:rsidP="007126D8">
            <w:pPr>
              <w:rPr>
                <w:rFonts w:asciiTheme="majorHAnsi" w:hAnsiTheme="majorHAnsi" w:cstheme="majorHAnsi"/>
              </w:rPr>
            </w:pPr>
            <w:r w:rsidRPr="006149BA">
              <w:rPr>
                <w:rFonts w:asciiTheme="majorHAnsi" w:hAnsiTheme="majorHAnsi" w:cstheme="majorHAnsi"/>
              </w:rPr>
              <w:t>Set </w:t>
            </w:r>
            <w:hyperlink r:id="rId27" w:anchor="featured-applications" w:tgtFrame="_blank" w:history="1">
              <w:r w:rsidRPr="006149BA">
                <w:rPr>
                  <w:rStyle w:val="Hyperlink"/>
                  <w:rFonts w:asciiTheme="majorHAnsi" w:hAnsiTheme="majorHAnsi" w:cstheme="majorHAnsi"/>
                </w:rPr>
                <w:t>applications as featured</w:t>
              </w:r>
            </w:hyperlink>
            <w:r w:rsidRPr="006149BA">
              <w:rPr>
                <w:rFonts w:asciiTheme="majorHAnsi" w:hAnsiTheme="majorHAnsi" w:cstheme="majorHAnsi"/>
              </w:rPr>
              <w:t> in ConfigMgr and Intune</w:t>
            </w:r>
          </w:p>
        </w:tc>
        <w:tc>
          <w:tcPr>
            <w:tcW w:w="1134" w:type="dxa"/>
            <w:vAlign w:val="center"/>
          </w:tcPr>
          <w:p w14:paraId="50CCBD56" w14:textId="3A652B73"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59885F43" w14:textId="5640A5EE"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FBB7111" w14:textId="092A7C6C"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3F65A0F0" w14:textId="77777777" w:rsidTr="007126D8">
        <w:tc>
          <w:tcPr>
            <w:tcW w:w="4928" w:type="dxa"/>
            <w:vAlign w:val="center"/>
          </w:tcPr>
          <w:p w14:paraId="7F7EF9C8" w14:textId="6639350A" w:rsidR="007126D8" w:rsidRPr="006149BA" w:rsidRDefault="007126D8" w:rsidP="007126D8">
            <w:pPr>
              <w:rPr>
                <w:rFonts w:asciiTheme="majorHAnsi" w:hAnsiTheme="majorHAnsi" w:cstheme="majorHAnsi"/>
              </w:rPr>
            </w:pPr>
            <w:r w:rsidRPr="006149BA">
              <w:rPr>
                <w:rFonts w:asciiTheme="majorHAnsi" w:hAnsiTheme="majorHAnsi" w:cstheme="majorHAnsi"/>
              </w:rPr>
              <w:t>Dynamically deploy updates in Intune based on </w:t>
            </w:r>
            <w:hyperlink r:id="rId28" w:tgtFrame="_blank" w:history="1">
              <w:r w:rsidRPr="006149BA">
                <w:rPr>
                  <w:rStyle w:val="Hyperlink"/>
                  <w:rFonts w:asciiTheme="majorHAnsi" w:hAnsiTheme="majorHAnsi" w:cstheme="majorHAnsi"/>
                </w:rPr>
                <w:t>security data</w:t>
              </w:r>
            </w:hyperlink>
            <w:r w:rsidRPr="006149BA">
              <w:rPr>
                <w:rFonts w:asciiTheme="majorHAnsi" w:hAnsiTheme="majorHAnsi" w:cstheme="majorHAnsi"/>
              </w:rPr>
              <w:t> </w:t>
            </w:r>
          </w:p>
        </w:tc>
        <w:tc>
          <w:tcPr>
            <w:tcW w:w="1134" w:type="dxa"/>
            <w:vAlign w:val="center"/>
          </w:tcPr>
          <w:p w14:paraId="45416099" w14:textId="5AF0F499"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276" w:type="dxa"/>
            <w:vAlign w:val="center"/>
          </w:tcPr>
          <w:p w14:paraId="782399A2" w14:textId="68E46606" w:rsidR="007126D8" w:rsidRPr="006149BA" w:rsidRDefault="007126D8" w:rsidP="007126D8">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08C9C3B5" w14:textId="1D2AE938"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47A65822" w14:textId="77777777" w:rsidTr="007126D8">
        <w:tc>
          <w:tcPr>
            <w:tcW w:w="4928" w:type="dxa"/>
            <w:vAlign w:val="center"/>
          </w:tcPr>
          <w:p w14:paraId="19603254" w14:textId="642D6913" w:rsidR="007126D8" w:rsidRPr="006149BA" w:rsidRDefault="007126D8" w:rsidP="007126D8">
            <w:pPr>
              <w:rPr>
                <w:rFonts w:asciiTheme="majorHAnsi" w:hAnsiTheme="majorHAnsi" w:cstheme="majorHAnsi"/>
              </w:rPr>
            </w:pPr>
            <w:r w:rsidRPr="006149BA">
              <w:rPr>
                <w:rFonts w:asciiTheme="majorHAnsi" w:hAnsiTheme="majorHAnsi" w:cstheme="majorHAnsi"/>
              </w:rPr>
              <w:t>Top-ranked </w:t>
            </w:r>
            <w:hyperlink r:id="rId29" w:anchor="support" w:tgtFrame="_blank" w:history="1">
              <w:r w:rsidRPr="006149BA">
                <w:rPr>
                  <w:rStyle w:val="Hyperlink"/>
                  <w:rFonts w:asciiTheme="majorHAnsi" w:hAnsiTheme="majorHAnsi" w:cstheme="majorHAnsi"/>
                </w:rPr>
                <w:t>customer support</w:t>
              </w:r>
            </w:hyperlink>
            <w:r w:rsidRPr="006149BA">
              <w:rPr>
                <w:rFonts w:asciiTheme="majorHAnsi" w:hAnsiTheme="majorHAnsi" w:cstheme="majorHAnsi"/>
              </w:rPr>
              <w:t> included</w:t>
            </w:r>
          </w:p>
        </w:tc>
        <w:tc>
          <w:tcPr>
            <w:tcW w:w="1134" w:type="dxa"/>
            <w:vAlign w:val="center"/>
          </w:tcPr>
          <w:p w14:paraId="1A7788E6" w14:textId="6DC26B3B"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c>
          <w:tcPr>
            <w:tcW w:w="1276" w:type="dxa"/>
            <w:vAlign w:val="center"/>
          </w:tcPr>
          <w:p w14:paraId="76CBA4DC" w14:textId="58204BF3"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7D808CCC" w14:textId="4CC4E437"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678D0AAF" w14:textId="77777777" w:rsidTr="007126D8">
        <w:tc>
          <w:tcPr>
            <w:tcW w:w="4928" w:type="dxa"/>
            <w:vAlign w:val="center"/>
          </w:tcPr>
          <w:p w14:paraId="06365022" w14:textId="72745E49" w:rsidR="007126D8" w:rsidRPr="006149BA" w:rsidRDefault="007126D8" w:rsidP="007126D8">
            <w:pPr>
              <w:rPr>
                <w:rFonts w:asciiTheme="majorHAnsi" w:hAnsiTheme="majorHAnsi" w:cstheme="majorHAnsi"/>
              </w:rPr>
            </w:pPr>
            <w:r w:rsidRPr="006149BA">
              <w:rPr>
                <w:rFonts w:asciiTheme="majorHAnsi" w:hAnsiTheme="majorHAnsi" w:cstheme="majorHAnsi"/>
              </w:rPr>
              <w:t>Live chat </w:t>
            </w:r>
          </w:p>
        </w:tc>
        <w:tc>
          <w:tcPr>
            <w:tcW w:w="1134" w:type="dxa"/>
            <w:vAlign w:val="center"/>
          </w:tcPr>
          <w:p w14:paraId="6CACE33E" w14:textId="12453DB5"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c>
          <w:tcPr>
            <w:tcW w:w="1276" w:type="dxa"/>
            <w:vAlign w:val="center"/>
          </w:tcPr>
          <w:p w14:paraId="3F96B8E2" w14:textId="055D10EA"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143F9D95" w14:textId="5E5E9169"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162C85BC" w14:textId="77777777" w:rsidTr="007126D8">
        <w:tc>
          <w:tcPr>
            <w:tcW w:w="4928" w:type="dxa"/>
            <w:vAlign w:val="center"/>
          </w:tcPr>
          <w:p w14:paraId="1FF182E5" w14:textId="0E182CA3" w:rsidR="007126D8" w:rsidRPr="006149BA" w:rsidRDefault="007126D8" w:rsidP="007126D8">
            <w:pPr>
              <w:rPr>
                <w:rFonts w:asciiTheme="majorHAnsi" w:hAnsiTheme="majorHAnsi" w:cstheme="majorHAnsi"/>
              </w:rPr>
            </w:pPr>
            <w:r w:rsidRPr="006149BA">
              <w:rPr>
                <w:rFonts w:asciiTheme="majorHAnsi" w:hAnsiTheme="majorHAnsi" w:cstheme="majorHAnsi"/>
              </w:rPr>
              <w:t>Tailored onboarding</w:t>
            </w:r>
          </w:p>
        </w:tc>
        <w:tc>
          <w:tcPr>
            <w:tcW w:w="1134" w:type="dxa"/>
            <w:vAlign w:val="center"/>
          </w:tcPr>
          <w:p w14:paraId="0F375992" w14:textId="17BF8648"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c>
          <w:tcPr>
            <w:tcW w:w="1276" w:type="dxa"/>
            <w:vAlign w:val="center"/>
          </w:tcPr>
          <w:p w14:paraId="5973E95D" w14:textId="298F3CF1"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4ECC7EE2" w14:textId="7721B9A5"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r w:rsidR="007126D8" w:rsidRPr="006149BA" w14:paraId="0BA8B40A" w14:textId="77777777" w:rsidTr="007126D8">
        <w:tc>
          <w:tcPr>
            <w:tcW w:w="4928" w:type="dxa"/>
            <w:vAlign w:val="center"/>
          </w:tcPr>
          <w:p w14:paraId="4562B776" w14:textId="6014DDE4" w:rsidR="007126D8" w:rsidRPr="006149BA" w:rsidRDefault="007126D8" w:rsidP="007126D8">
            <w:pPr>
              <w:rPr>
                <w:rFonts w:asciiTheme="majorHAnsi" w:hAnsiTheme="majorHAnsi" w:cstheme="majorHAnsi"/>
              </w:rPr>
            </w:pPr>
            <w:r w:rsidRPr="006149BA">
              <w:rPr>
                <w:rFonts w:asciiTheme="majorHAnsi" w:hAnsiTheme="majorHAnsi" w:cstheme="majorHAnsi"/>
              </w:rPr>
              <w:t>Dedicated account executive</w:t>
            </w:r>
          </w:p>
        </w:tc>
        <w:tc>
          <w:tcPr>
            <w:tcW w:w="1134" w:type="dxa"/>
            <w:vAlign w:val="center"/>
          </w:tcPr>
          <w:p w14:paraId="772514B6" w14:textId="59F05E5C"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c>
          <w:tcPr>
            <w:tcW w:w="1276" w:type="dxa"/>
            <w:vAlign w:val="center"/>
          </w:tcPr>
          <w:p w14:paraId="64988B11" w14:textId="7560D7F2"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4B1BFC3E" w14:textId="1F4947AB" w:rsidR="007126D8" w:rsidRPr="006149BA" w:rsidRDefault="007126D8" w:rsidP="007126D8">
            <w:pPr>
              <w:jc w:val="center"/>
              <w:rPr>
                <w:rFonts w:asciiTheme="majorHAnsi" w:hAnsiTheme="majorHAnsi" w:cstheme="majorHAnsi"/>
              </w:rPr>
            </w:pPr>
            <w:r w:rsidRPr="006149BA">
              <w:rPr>
                <w:rFonts w:asciiTheme="majorHAnsi" w:hAnsiTheme="majorHAnsi" w:cstheme="majorHAnsi"/>
              </w:rPr>
              <w:t>Yes</w:t>
            </w:r>
          </w:p>
        </w:tc>
      </w:tr>
    </w:tbl>
    <w:p w14:paraId="2329E7A4" w14:textId="01D83929" w:rsidR="0049634C" w:rsidRPr="006149BA" w:rsidRDefault="0049634C">
      <w:pPr>
        <w:rPr>
          <w:rFonts w:asciiTheme="majorHAnsi" w:hAnsiTheme="majorHAnsi" w:cstheme="majorHAnsi"/>
        </w:rPr>
      </w:pPr>
    </w:p>
    <w:p w14:paraId="40834C8E" w14:textId="075E4684" w:rsidR="00266410" w:rsidRPr="006149BA" w:rsidRDefault="00266410" w:rsidP="00266410">
      <w:pPr>
        <w:pStyle w:val="Heading1"/>
        <w:rPr>
          <w:rFonts w:cstheme="majorHAnsi"/>
        </w:rPr>
      </w:pPr>
      <w:bookmarkStart w:id="17" w:name="_Toc174368945"/>
      <w:r w:rsidRPr="006149BA">
        <w:rPr>
          <w:rFonts w:cstheme="majorHAnsi"/>
        </w:rPr>
        <w:lastRenderedPageBreak/>
        <w:t xml:space="preserve">6. </w:t>
      </w:r>
      <w:r w:rsidRPr="00D15F83">
        <w:rPr>
          <w:rFonts w:cstheme="majorHAnsi"/>
        </w:rPr>
        <w:t>Migration Scenarios</w:t>
      </w:r>
      <w:bookmarkEnd w:id="17"/>
    </w:p>
    <w:p w14:paraId="3AA49EE7" w14:textId="77777777" w:rsidR="008A07AC" w:rsidRPr="006149BA" w:rsidRDefault="008A07AC" w:rsidP="008A07AC">
      <w:pPr>
        <w:rPr>
          <w:rFonts w:asciiTheme="majorHAnsi" w:hAnsiTheme="majorHAnsi" w:cstheme="majorHAnsi"/>
        </w:rPr>
      </w:pPr>
    </w:p>
    <w:p w14:paraId="7DDE22CD" w14:textId="2E373E39" w:rsidR="008A07AC" w:rsidRPr="00D15F83" w:rsidRDefault="00D15F83" w:rsidP="00D15F83">
      <w:pPr>
        <w:pStyle w:val="Heading2"/>
        <w:rPr>
          <w:rFonts w:cstheme="majorHAnsi"/>
        </w:rPr>
      </w:pPr>
      <w:bookmarkStart w:id="18" w:name="_Toc174368946"/>
      <w:r w:rsidRPr="006149BA">
        <w:rPr>
          <w:rFonts w:cstheme="majorHAnsi"/>
        </w:rPr>
        <w:t>6.1 SCUP to Patch My PC Publisher</w:t>
      </w:r>
      <w:r w:rsidR="007D3367" w:rsidRPr="006149BA">
        <w:rPr>
          <w:rFonts w:cstheme="majorHAnsi"/>
        </w:rPr>
        <w:t xml:space="preserve"> Migration</w:t>
      </w:r>
      <w:bookmarkEnd w:id="18"/>
    </w:p>
    <w:p w14:paraId="0B48DF9C" w14:textId="5A7D86D1" w:rsidR="00D15F83" w:rsidRPr="006149BA" w:rsidRDefault="00457D30" w:rsidP="008A07AC">
      <w:pPr>
        <w:rPr>
          <w:rFonts w:asciiTheme="majorHAnsi" w:hAnsiTheme="majorHAnsi" w:cstheme="majorHAnsi"/>
        </w:rPr>
      </w:pPr>
      <w:r w:rsidRPr="006149BA">
        <w:rPr>
          <w:rFonts w:asciiTheme="majorHAnsi" w:hAnsiTheme="majorHAnsi" w:cstheme="majorHAnsi"/>
        </w:rPr>
        <w:t xml:space="preserve">The transition from </w:t>
      </w:r>
      <w:r w:rsidR="00A27DFE" w:rsidRPr="006149BA">
        <w:rPr>
          <w:rFonts w:asciiTheme="majorHAnsi" w:hAnsiTheme="majorHAnsi" w:cstheme="majorHAnsi"/>
        </w:rPr>
        <w:t xml:space="preserve">using </w:t>
      </w:r>
      <w:r w:rsidRPr="006149BA">
        <w:rPr>
          <w:rFonts w:asciiTheme="majorHAnsi" w:hAnsiTheme="majorHAnsi" w:cstheme="majorHAnsi"/>
        </w:rPr>
        <w:t xml:space="preserve">SCUP </w:t>
      </w:r>
      <w:r w:rsidR="007E0261" w:rsidRPr="006149BA">
        <w:rPr>
          <w:rFonts w:asciiTheme="majorHAnsi" w:hAnsiTheme="majorHAnsi" w:cstheme="majorHAnsi"/>
        </w:rPr>
        <w:t xml:space="preserve">to </w:t>
      </w:r>
      <w:r w:rsidR="00A10270" w:rsidRPr="006149BA">
        <w:rPr>
          <w:rFonts w:asciiTheme="majorHAnsi" w:hAnsiTheme="majorHAnsi" w:cstheme="majorHAnsi"/>
        </w:rPr>
        <w:t>publishing</w:t>
      </w:r>
      <w:r w:rsidR="007E0261" w:rsidRPr="006149BA">
        <w:rPr>
          <w:rFonts w:asciiTheme="majorHAnsi" w:hAnsiTheme="majorHAnsi" w:cstheme="majorHAnsi"/>
        </w:rPr>
        <w:t xml:space="preserve"> third-party updates </w:t>
      </w:r>
      <w:r w:rsidR="00A27DFE" w:rsidRPr="006149BA">
        <w:rPr>
          <w:rFonts w:asciiTheme="majorHAnsi" w:hAnsiTheme="majorHAnsi" w:cstheme="majorHAnsi"/>
        </w:rPr>
        <w:t xml:space="preserve">to Patch My PC Publisher </w:t>
      </w:r>
      <w:r w:rsidR="006A302E" w:rsidRPr="006149BA">
        <w:rPr>
          <w:rFonts w:asciiTheme="majorHAnsi" w:hAnsiTheme="majorHAnsi" w:cstheme="majorHAnsi"/>
        </w:rPr>
        <w:t>is the recommended migration path</w:t>
      </w:r>
      <w:r w:rsidR="005A57AB" w:rsidRPr="006149BA">
        <w:rPr>
          <w:rFonts w:asciiTheme="majorHAnsi" w:hAnsiTheme="majorHAnsi" w:cstheme="majorHAnsi"/>
        </w:rPr>
        <w:t xml:space="preserve"> for Patch My PC customers</w:t>
      </w:r>
      <w:r w:rsidR="00490361" w:rsidRPr="006149BA">
        <w:rPr>
          <w:rFonts w:asciiTheme="majorHAnsi" w:hAnsiTheme="majorHAnsi" w:cstheme="majorHAnsi"/>
        </w:rPr>
        <w:t>.</w:t>
      </w:r>
      <w:r w:rsidR="00A10270" w:rsidRPr="006149BA">
        <w:rPr>
          <w:rFonts w:asciiTheme="majorHAnsi" w:hAnsiTheme="majorHAnsi" w:cstheme="majorHAnsi"/>
        </w:rPr>
        <w:t xml:space="preserve"> </w:t>
      </w:r>
      <w:r w:rsidR="0009284E" w:rsidRPr="006149BA">
        <w:rPr>
          <w:rFonts w:asciiTheme="majorHAnsi" w:hAnsiTheme="majorHAnsi" w:cstheme="majorHAnsi"/>
        </w:rPr>
        <w:t>Typically, c</w:t>
      </w:r>
      <w:r w:rsidR="00A10270" w:rsidRPr="006149BA">
        <w:rPr>
          <w:rFonts w:asciiTheme="majorHAnsi" w:hAnsiTheme="majorHAnsi" w:cstheme="majorHAnsi"/>
        </w:rPr>
        <w:t>ustomers would need a different license level which is covered in section 7</w:t>
      </w:r>
      <w:r w:rsidR="0009284E" w:rsidRPr="006149BA">
        <w:rPr>
          <w:rFonts w:asciiTheme="majorHAnsi" w:hAnsiTheme="majorHAnsi" w:cstheme="majorHAnsi"/>
        </w:rPr>
        <w:t xml:space="preserve"> of this document.</w:t>
      </w:r>
      <w:r w:rsidR="00F619AA" w:rsidRPr="006149BA">
        <w:rPr>
          <w:rFonts w:asciiTheme="majorHAnsi" w:hAnsiTheme="majorHAnsi" w:cstheme="majorHAnsi"/>
        </w:rPr>
        <w:t xml:space="preserve"> </w:t>
      </w:r>
    </w:p>
    <w:p w14:paraId="301FB23F" w14:textId="14E6FDC1" w:rsidR="00643817" w:rsidRPr="006149BA" w:rsidRDefault="00643817" w:rsidP="00643817">
      <w:pPr>
        <w:pStyle w:val="Heading3"/>
        <w:rPr>
          <w:rFonts w:cstheme="majorHAnsi"/>
          <w:sz w:val="24"/>
          <w:szCs w:val="24"/>
        </w:rPr>
      </w:pPr>
      <w:bookmarkStart w:id="19" w:name="_Toc174368947"/>
      <w:r w:rsidRPr="006149BA">
        <w:rPr>
          <w:rFonts w:cstheme="majorHAnsi"/>
          <w:sz w:val="24"/>
          <w:szCs w:val="24"/>
        </w:rPr>
        <w:t xml:space="preserve">6.1.1 </w:t>
      </w:r>
      <w:r w:rsidR="007D3367" w:rsidRPr="006149BA">
        <w:rPr>
          <w:rFonts w:cstheme="majorHAnsi"/>
          <w:sz w:val="24"/>
          <w:szCs w:val="24"/>
        </w:rPr>
        <w:t xml:space="preserve">SCUP Migration </w:t>
      </w:r>
      <w:r w:rsidRPr="006149BA">
        <w:rPr>
          <w:rFonts w:cstheme="majorHAnsi"/>
          <w:sz w:val="24"/>
          <w:szCs w:val="24"/>
        </w:rPr>
        <w:t>Considerations</w:t>
      </w:r>
      <w:bookmarkEnd w:id="19"/>
    </w:p>
    <w:p w14:paraId="193FEE2D" w14:textId="3526E74A" w:rsidR="00643817" w:rsidRPr="006149BA" w:rsidRDefault="00643817" w:rsidP="00643817">
      <w:pPr>
        <w:rPr>
          <w:rFonts w:asciiTheme="majorHAnsi" w:hAnsiTheme="majorHAnsi" w:cstheme="majorHAnsi"/>
        </w:rPr>
      </w:pPr>
      <w:r w:rsidRPr="006149BA">
        <w:rPr>
          <w:rFonts w:asciiTheme="majorHAnsi" w:hAnsiTheme="majorHAnsi" w:cstheme="majorHAnsi"/>
        </w:rPr>
        <w:t xml:space="preserve">The following </w:t>
      </w:r>
      <w:r w:rsidR="00FC4964" w:rsidRPr="006149BA">
        <w:rPr>
          <w:rFonts w:asciiTheme="majorHAnsi" w:hAnsiTheme="majorHAnsi" w:cstheme="majorHAnsi"/>
        </w:rPr>
        <w:t>items should be considered when considering moving from SCUP to Patch My PC Publisher:-</w:t>
      </w:r>
    </w:p>
    <w:p w14:paraId="6277BEB2" w14:textId="201C6EBA" w:rsidR="00CE10EF" w:rsidRPr="006149BA" w:rsidRDefault="00CE10EF" w:rsidP="00643817">
      <w:pPr>
        <w:rPr>
          <w:rFonts w:asciiTheme="majorHAnsi" w:hAnsiTheme="majorHAnsi" w:cstheme="majorHAnsi"/>
          <w:b/>
          <w:bCs/>
        </w:rPr>
      </w:pPr>
      <w:r w:rsidRPr="006149BA">
        <w:rPr>
          <w:rFonts w:asciiTheme="majorHAnsi" w:hAnsiTheme="majorHAnsi" w:cstheme="majorHAnsi"/>
          <w:b/>
          <w:bCs/>
        </w:rPr>
        <w:t>Non Service-Affecting Considerations</w:t>
      </w:r>
    </w:p>
    <w:p w14:paraId="15EA23F5" w14:textId="1AC257BD" w:rsidR="00CE10EF" w:rsidRPr="006149BA" w:rsidRDefault="007132D3" w:rsidP="00CE10EF">
      <w:pPr>
        <w:pStyle w:val="ListParagraph"/>
        <w:numPr>
          <w:ilvl w:val="0"/>
          <w:numId w:val="17"/>
        </w:numPr>
        <w:rPr>
          <w:rFonts w:asciiTheme="majorHAnsi" w:hAnsiTheme="majorHAnsi" w:cstheme="majorHAnsi"/>
        </w:rPr>
      </w:pPr>
      <w:r w:rsidRPr="006149BA">
        <w:rPr>
          <w:rFonts w:asciiTheme="majorHAnsi" w:hAnsiTheme="majorHAnsi" w:cstheme="majorHAnsi"/>
        </w:rPr>
        <w:t>Existing updates from the Patch My PC catalog</w:t>
      </w:r>
      <w:r w:rsidR="00230F19" w:rsidRPr="006149BA">
        <w:rPr>
          <w:rFonts w:asciiTheme="majorHAnsi" w:hAnsiTheme="majorHAnsi" w:cstheme="majorHAnsi"/>
        </w:rPr>
        <w:t>,</w:t>
      </w:r>
      <w:r w:rsidR="008D450E" w:rsidRPr="006149BA">
        <w:rPr>
          <w:rFonts w:asciiTheme="majorHAnsi" w:hAnsiTheme="majorHAnsi" w:cstheme="majorHAnsi"/>
        </w:rPr>
        <w:t xml:space="preserve"> published using SCUP</w:t>
      </w:r>
      <w:r w:rsidR="00230F19" w:rsidRPr="006149BA">
        <w:rPr>
          <w:rFonts w:asciiTheme="majorHAnsi" w:hAnsiTheme="majorHAnsi" w:cstheme="majorHAnsi"/>
        </w:rPr>
        <w:t>,</w:t>
      </w:r>
      <w:r w:rsidR="008D450E" w:rsidRPr="006149BA">
        <w:rPr>
          <w:rFonts w:asciiTheme="majorHAnsi" w:hAnsiTheme="majorHAnsi" w:cstheme="majorHAnsi"/>
        </w:rPr>
        <w:t xml:space="preserve"> will not</w:t>
      </w:r>
      <w:r w:rsidR="00CE10EF" w:rsidRPr="006149BA">
        <w:rPr>
          <w:rFonts w:asciiTheme="majorHAnsi" w:hAnsiTheme="majorHAnsi" w:cstheme="majorHAnsi"/>
        </w:rPr>
        <w:t xml:space="preserve"> be removed</w:t>
      </w:r>
      <w:r w:rsidR="00230F19" w:rsidRPr="006149BA">
        <w:rPr>
          <w:rFonts w:asciiTheme="majorHAnsi" w:hAnsiTheme="majorHAnsi" w:cstheme="majorHAnsi"/>
        </w:rPr>
        <w:t xml:space="preserve"> from the WSUS or Configuration </w:t>
      </w:r>
      <w:r w:rsidR="00660816" w:rsidRPr="006149BA">
        <w:rPr>
          <w:rFonts w:asciiTheme="majorHAnsi" w:hAnsiTheme="majorHAnsi" w:cstheme="majorHAnsi"/>
        </w:rPr>
        <w:t>M</w:t>
      </w:r>
      <w:r w:rsidR="00230F19" w:rsidRPr="006149BA">
        <w:rPr>
          <w:rFonts w:asciiTheme="majorHAnsi" w:hAnsiTheme="majorHAnsi" w:cstheme="majorHAnsi"/>
        </w:rPr>
        <w:t>anager database</w:t>
      </w:r>
      <w:r w:rsidR="00CE10EF" w:rsidRPr="006149BA">
        <w:rPr>
          <w:rFonts w:asciiTheme="majorHAnsi" w:hAnsiTheme="majorHAnsi" w:cstheme="majorHAnsi"/>
        </w:rPr>
        <w:t>.</w:t>
      </w:r>
    </w:p>
    <w:p w14:paraId="471A6105" w14:textId="1A873054" w:rsidR="00CE10EF" w:rsidRPr="006149BA" w:rsidRDefault="003B2ED8" w:rsidP="00CE10EF">
      <w:pPr>
        <w:pStyle w:val="ListParagraph"/>
        <w:numPr>
          <w:ilvl w:val="0"/>
          <w:numId w:val="17"/>
        </w:numPr>
        <w:rPr>
          <w:rFonts w:asciiTheme="majorHAnsi" w:hAnsiTheme="majorHAnsi" w:cstheme="majorHAnsi"/>
        </w:rPr>
      </w:pPr>
      <w:r w:rsidRPr="006149BA">
        <w:rPr>
          <w:rFonts w:asciiTheme="majorHAnsi" w:hAnsiTheme="majorHAnsi" w:cstheme="majorHAnsi"/>
        </w:rPr>
        <w:t xml:space="preserve">If a newer version of an update is published using the Patch My PC Publisher, older updates already </w:t>
      </w:r>
      <w:r w:rsidR="000C6157" w:rsidRPr="006149BA">
        <w:rPr>
          <w:rFonts w:asciiTheme="majorHAnsi" w:hAnsiTheme="majorHAnsi" w:cstheme="majorHAnsi"/>
        </w:rPr>
        <w:t>published</w:t>
      </w:r>
      <w:r w:rsidRPr="006149BA">
        <w:rPr>
          <w:rFonts w:asciiTheme="majorHAnsi" w:hAnsiTheme="majorHAnsi" w:cstheme="majorHAnsi"/>
        </w:rPr>
        <w:t xml:space="preserve"> to WSUS using SCUP will be </w:t>
      </w:r>
      <w:r w:rsidR="000C6157" w:rsidRPr="006149BA">
        <w:rPr>
          <w:rFonts w:asciiTheme="majorHAnsi" w:hAnsiTheme="majorHAnsi" w:cstheme="majorHAnsi"/>
        </w:rPr>
        <w:t>superseded as normal</w:t>
      </w:r>
      <w:r w:rsidR="00A13E8D" w:rsidRPr="006149BA">
        <w:rPr>
          <w:rFonts w:asciiTheme="majorHAnsi" w:hAnsiTheme="majorHAnsi" w:cstheme="majorHAnsi"/>
        </w:rPr>
        <w:t>/expected.</w:t>
      </w:r>
    </w:p>
    <w:p w14:paraId="260C7F9D" w14:textId="62350480" w:rsidR="00A13E8D" w:rsidRPr="006149BA" w:rsidRDefault="00886347" w:rsidP="00CE10EF">
      <w:pPr>
        <w:pStyle w:val="ListParagraph"/>
        <w:numPr>
          <w:ilvl w:val="0"/>
          <w:numId w:val="17"/>
        </w:numPr>
        <w:rPr>
          <w:rFonts w:asciiTheme="majorHAnsi" w:hAnsiTheme="majorHAnsi" w:cstheme="majorHAnsi"/>
        </w:rPr>
      </w:pPr>
      <w:r w:rsidRPr="006149BA">
        <w:rPr>
          <w:rFonts w:asciiTheme="majorHAnsi" w:hAnsiTheme="majorHAnsi" w:cstheme="majorHAnsi"/>
        </w:rPr>
        <w:t xml:space="preserve">API </w:t>
      </w:r>
      <w:r w:rsidR="00B8057B" w:rsidRPr="006149BA">
        <w:rPr>
          <w:rFonts w:asciiTheme="majorHAnsi" w:hAnsiTheme="majorHAnsi" w:cstheme="majorHAnsi"/>
        </w:rPr>
        <w:t xml:space="preserve">and URL </w:t>
      </w:r>
      <w:r w:rsidRPr="006149BA">
        <w:rPr>
          <w:rFonts w:asciiTheme="majorHAnsi" w:hAnsiTheme="majorHAnsi" w:cstheme="majorHAnsi"/>
        </w:rPr>
        <w:t>endpoints remain unchang</w:t>
      </w:r>
      <w:r w:rsidR="00E80170" w:rsidRPr="006149BA">
        <w:rPr>
          <w:rFonts w:asciiTheme="majorHAnsi" w:hAnsiTheme="majorHAnsi" w:cstheme="majorHAnsi"/>
        </w:rPr>
        <w:t>ed.</w:t>
      </w:r>
    </w:p>
    <w:p w14:paraId="76B11709" w14:textId="3FF4C9BB" w:rsidR="00E80170" w:rsidRPr="006149BA" w:rsidRDefault="00E80170" w:rsidP="00CE10EF">
      <w:pPr>
        <w:pStyle w:val="ListParagraph"/>
        <w:numPr>
          <w:ilvl w:val="0"/>
          <w:numId w:val="17"/>
        </w:numPr>
        <w:rPr>
          <w:rFonts w:asciiTheme="majorHAnsi" w:hAnsiTheme="majorHAnsi" w:cstheme="majorHAnsi"/>
        </w:rPr>
      </w:pPr>
      <w:r w:rsidRPr="006149BA">
        <w:rPr>
          <w:rFonts w:asciiTheme="majorHAnsi" w:hAnsiTheme="majorHAnsi" w:cstheme="majorHAnsi"/>
        </w:rPr>
        <w:t>Existing WSUS SSL certificates do not need to be changed</w:t>
      </w:r>
      <w:r w:rsidR="00135D5F" w:rsidRPr="006149BA">
        <w:rPr>
          <w:rFonts w:asciiTheme="majorHAnsi" w:hAnsiTheme="majorHAnsi" w:cstheme="majorHAnsi"/>
        </w:rPr>
        <w:t>.</w:t>
      </w:r>
    </w:p>
    <w:p w14:paraId="7CEFB5F8" w14:textId="10265690" w:rsidR="00E80170" w:rsidRPr="006149BA" w:rsidRDefault="00E80170" w:rsidP="00CE10EF">
      <w:pPr>
        <w:pStyle w:val="ListParagraph"/>
        <w:numPr>
          <w:ilvl w:val="0"/>
          <w:numId w:val="17"/>
        </w:numPr>
        <w:rPr>
          <w:rFonts w:asciiTheme="majorHAnsi" w:hAnsiTheme="majorHAnsi" w:cstheme="majorHAnsi"/>
        </w:rPr>
      </w:pPr>
      <w:r w:rsidRPr="006149BA">
        <w:rPr>
          <w:rFonts w:asciiTheme="majorHAnsi" w:hAnsiTheme="majorHAnsi" w:cstheme="majorHAnsi"/>
        </w:rPr>
        <w:t xml:space="preserve">Existing WSUS code-signing </w:t>
      </w:r>
      <w:r w:rsidR="004951ED" w:rsidRPr="006149BA">
        <w:rPr>
          <w:rFonts w:asciiTheme="majorHAnsi" w:hAnsiTheme="majorHAnsi" w:cstheme="majorHAnsi"/>
        </w:rPr>
        <w:t>certificate</w:t>
      </w:r>
      <w:r w:rsidRPr="006149BA">
        <w:rPr>
          <w:rFonts w:asciiTheme="majorHAnsi" w:hAnsiTheme="majorHAnsi" w:cstheme="majorHAnsi"/>
        </w:rPr>
        <w:t xml:space="preserve"> </w:t>
      </w:r>
      <w:r w:rsidR="00EE2EB2" w:rsidRPr="006149BA">
        <w:rPr>
          <w:rFonts w:asciiTheme="majorHAnsi" w:hAnsiTheme="majorHAnsi" w:cstheme="majorHAnsi"/>
        </w:rPr>
        <w:t xml:space="preserve">does not need to be renewed if </w:t>
      </w:r>
      <w:r w:rsidR="004951ED" w:rsidRPr="006149BA">
        <w:rPr>
          <w:rFonts w:asciiTheme="majorHAnsi" w:hAnsiTheme="majorHAnsi" w:cstheme="majorHAnsi"/>
          <w:u w:val="single"/>
        </w:rPr>
        <w:t>either</w:t>
      </w:r>
      <w:r w:rsidR="004951ED" w:rsidRPr="006149BA">
        <w:rPr>
          <w:rFonts w:asciiTheme="majorHAnsi" w:hAnsiTheme="majorHAnsi" w:cstheme="majorHAnsi"/>
        </w:rPr>
        <w:t xml:space="preserve"> </w:t>
      </w:r>
      <w:r w:rsidR="00EE2EB2" w:rsidRPr="006149BA">
        <w:rPr>
          <w:rFonts w:asciiTheme="majorHAnsi" w:hAnsiTheme="majorHAnsi" w:cstheme="majorHAnsi"/>
        </w:rPr>
        <w:t>the following conditions are met:-</w:t>
      </w:r>
    </w:p>
    <w:p w14:paraId="1CEBEDF5" w14:textId="75E18872" w:rsidR="00EE2EB2" w:rsidRPr="006149BA" w:rsidRDefault="00EE2EB2" w:rsidP="00EE2EB2">
      <w:pPr>
        <w:pStyle w:val="ListParagraph"/>
        <w:numPr>
          <w:ilvl w:val="1"/>
          <w:numId w:val="17"/>
        </w:numPr>
        <w:rPr>
          <w:rFonts w:asciiTheme="majorHAnsi" w:hAnsiTheme="majorHAnsi" w:cstheme="majorHAnsi"/>
        </w:rPr>
      </w:pPr>
      <w:r w:rsidRPr="006149BA">
        <w:rPr>
          <w:rFonts w:asciiTheme="majorHAnsi" w:hAnsiTheme="majorHAnsi" w:cstheme="majorHAnsi"/>
        </w:rPr>
        <w:t>The private key of the certificate is marked as exportable</w:t>
      </w:r>
      <w:r w:rsidR="004951ED" w:rsidRPr="006149BA">
        <w:rPr>
          <w:rFonts w:asciiTheme="majorHAnsi" w:hAnsiTheme="majorHAnsi" w:cstheme="majorHAnsi"/>
        </w:rPr>
        <w:t>.</w:t>
      </w:r>
    </w:p>
    <w:p w14:paraId="7D312D26" w14:textId="10CD8550" w:rsidR="00EE2EB2" w:rsidRPr="006149BA" w:rsidRDefault="00564005" w:rsidP="00EE2EB2">
      <w:pPr>
        <w:pStyle w:val="ListParagraph"/>
        <w:numPr>
          <w:ilvl w:val="1"/>
          <w:numId w:val="17"/>
        </w:numPr>
        <w:rPr>
          <w:rFonts w:asciiTheme="majorHAnsi" w:hAnsiTheme="majorHAnsi" w:cstheme="majorHAnsi"/>
        </w:rPr>
      </w:pPr>
      <w:r w:rsidRPr="006149BA">
        <w:rPr>
          <w:rFonts w:asciiTheme="majorHAnsi" w:hAnsiTheme="majorHAnsi" w:cstheme="majorHAnsi"/>
        </w:rPr>
        <w:t xml:space="preserve">SCUP is already installed on the top-level SUP and the code-signing certificate is in the </w:t>
      </w:r>
      <w:r w:rsidR="004951ED" w:rsidRPr="006149BA">
        <w:rPr>
          <w:rFonts w:asciiTheme="majorHAnsi" w:hAnsiTheme="majorHAnsi" w:cstheme="majorHAnsi"/>
        </w:rPr>
        <w:t>WSUS certificate store for the local computer.</w:t>
      </w:r>
    </w:p>
    <w:p w14:paraId="5436EE07" w14:textId="6B90AC9C" w:rsidR="00CE10EF" w:rsidRPr="006149BA" w:rsidRDefault="00CE10EF" w:rsidP="00CE10EF">
      <w:pPr>
        <w:rPr>
          <w:rFonts w:asciiTheme="majorHAnsi" w:hAnsiTheme="majorHAnsi" w:cstheme="majorHAnsi"/>
          <w:b/>
          <w:bCs/>
        </w:rPr>
      </w:pPr>
      <w:r w:rsidRPr="006149BA">
        <w:rPr>
          <w:rFonts w:asciiTheme="majorHAnsi" w:hAnsiTheme="majorHAnsi" w:cstheme="majorHAnsi"/>
          <w:b/>
          <w:bCs/>
        </w:rPr>
        <w:t>Service Affecting Considerations</w:t>
      </w:r>
    </w:p>
    <w:p w14:paraId="43BBB16E" w14:textId="71F3011F" w:rsidR="00CE10EF" w:rsidRPr="006149BA" w:rsidRDefault="000C6157" w:rsidP="00CE10EF">
      <w:pPr>
        <w:pStyle w:val="ListParagraph"/>
        <w:numPr>
          <w:ilvl w:val="0"/>
          <w:numId w:val="18"/>
        </w:numPr>
        <w:rPr>
          <w:rFonts w:asciiTheme="majorHAnsi" w:hAnsiTheme="majorHAnsi" w:cstheme="majorHAnsi"/>
        </w:rPr>
      </w:pPr>
      <w:r w:rsidRPr="006149BA">
        <w:rPr>
          <w:rFonts w:asciiTheme="majorHAnsi" w:hAnsiTheme="majorHAnsi" w:cstheme="majorHAnsi"/>
        </w:rPr>
        <w:t xml:space="preserve">Any </w:t>
      </w:r>
      <w:r w:rsidR="00930A83">
        <w:rPr>
          <w:rFonts w:asciiTheme="majorHAnsi" w:hAnsiTheme="majorHAnsi" w:cstheme="majorHAnsi"/>
        </w:rPr>
        <w:t>met</w:t>
      </w:r>
      <w:r w:rsidR="000C5201">
        <w:rPr>
          <w:rFonts w:asciiTheme="majorHAnsi" w:hAnsiTheme="majorHAnsi" w:cstheme="majorHAnsi"/>
        </w:rPr>
        <w:t>a</w:t>
      </w:r>
      <w:r w:rsidR="00930A83">
        <w:rPr>
          <w:rFonts w:asciiTheme="majorHAnsi" w:hAnsiTheme="majorHAnsi" w:cstheme="majorHAnsi"/>
        </w:rPr>
        <w:t>-data</w:t>
      </w:r>
      <w:r w:rsidR="000C5201">
        <w:rPr>
          <w:rFonts w:asciiTheme="majorHAnsi" w:hAnsiTheme="majorHAnsi" w:cstheme="majorHAnsi"/>
        </w:rPr>
        <w:t xml:space="preserve"> </w:t>
      </w:r>
      <w:r w:rsidRPr="006149BA">
        <w:rPr>
          <w:rFonts w:asciiTheme="majorHAnsi" w:hAnsiTheme="majorHAnsi" w:cstheme="majorHAnsi"/>
        </w:rPr>
        <w:t xml:space="preserve">customizations </w:t>
      </w:r>
      <w:r w:rsidR="00E103E8" w:rsidRPr="006149BA">
        <w:rPr>
          <w:rFonts w:asciiTheme="majorHAnsi" w:hAnsiTheme="majorHAnsi" w:cstheme="majorHAnsi"/>
        </w:rPr>
        <w:t>being applied to</w:t>
      </w:r>
      <w:r w:rsidR="00AA705E" w:rsidRPr="006149BA">
        <w:rPr>
          <w:rFonts w:asciiTheme="majorHAnsi" w:hAnsiTheme="majorHAnsi" w:cstheme="majorHAnsi"/>
        </w:rPr>
        <w:t xml:space="preserve"> updates created </w:t>
      </w:r>
      <w:r w:rsidR="00E103E8" w:rsidRPr="006149BA">
        <w:rPr>
          <w:rFonts w:asciiTheme="majorHAnsi" w:hAnsiTheme="majorHAnsi" w:cstheme="majorHAnsi"/>
        </w:rPr>
        <w:t>by</w:t>
      </w:r>
      <w:r w:rsidR="00AA705E" w:rsidRPr="006149BA">
        <w:rPr>
          <w:rFonts w:asciiTheme="majorHAnsi" w:hAnsiTheme="majorHAnsi" w:cstheme="majorHAnsi"/>
        </w:rPr>
        <w:t xml:space="preserve"> SCUP </w:t>
      </w:r>
      <w:r w:rsidRPr="006149BA">
        <w:rPr>
          <w:rFonts w:asciiTheme="majorHAnsi" w:hAnsiTheme="majorHAnsi" w:cstheme="majorHAnsi"/>
        </w:rPr>
        <w:t xml:space="preserve">must be added manually back </w:t>
      </w:r>
      <w:r w:rsidR="001313DD" w:rsidRPr="006149BA">
        <w:rPr>
          <w:rFonts w:asciiTheme="majorHAnsi" w:hAnsiTheme="majorHAnsi" w:cstheme="majorHAnsi"/>
        </w:rPr>
        <w:t xml:space="preserve">when </w:t>
      </w:r>
      <w:r w:rsidR="00E103E8" w:rsidRPr="006149BA">
        <w:rPr>
          <w:rFonts w:asciiTheme="majorHAnsi" w:hAnsiTheme="majorHAnsi" w:cstheme="majorHAnsi"/>
        </w:rPr>
        <w:t>creating the updates using</w:t>
      </w:r>
      <w:r w:rsidR="00AA705E" w:rsidRPr="006149BA">
        <w:rPr>
          <w:rFonts w:asciiTheme="majorHAnsi" w:hAnsiTheme="majorHAnsi" w:cstheme="majorHAnsi"/>
        </w:rPr>
        <w:t xml:space="preserve"> Patch My PC Publisher</w:t>
      </w:r>
      <w:r w:rsidR="00E103E8" w:rsidRPr="006149BA">
        <w:rPr>
          <w:rFonts w:asciiTheme="majorHAnsi" w:hAnsiTheme="majorHAnsi" w:cstheme="majorHAnsi"/>
        </w:rPr>
        <w:t>.</w:t>
      </w:r>
    </w:p>
    <w:p w14:paraId="23E2D02F" w14:textId="77777777" w:rsidR="00E52FD6" w:rsidRDefault="00E52FD6" w:rsidP="00CE10EF">
      <w:pPr>
        <w:pStyle w:val="ListParagraph"/>
        <w:numPr>
          <w:ilvl w:val="0"/>
          <w:numId w:val="18"/>
        </w:numPr>
        <w:rPr>
          <w:rFonts w:asciiTheme="majorHAnsi" w:hAnsiTheme="majorHAnsi" w:cstheme="majorHAnsi"/>
        </w:rPr>
      </w:pPr>
      <w:r w:rsidRPr="00E52FD6">
        <w:rPr>
          <w:rFonts w:asciiTheme="majorHAnsi" w:hAnsiTheme="majorHAnsi" w:cstheme="majorHAnsi"/>
        </w:rPr>
        <w:t>If a previous version of an update was customized using SCUP, and Patch My PC Publisher performs a synchronization, those customizations will be overwritten. The update will be revised if the version synchronized by Patch My PC Publisher matches the existing version that was previously published using SCUP.</w:t>
      </w:r>
    </w:p>
    <w:p w14:paraId="02149559" w14:textId="67222498" w:rsidR="00A67D25" w:rsidRPr="006149BA" w:rsidRDefault="00A67D25" w:rsidP="00CE10EF">
      <w:pPr>
        <w:pStyle w:val="ListParagraph"/>
        <w:numPr>
          <w:ilvl w:val="0"/>
          <w:numId w:val="18"/>
        </w:numPr>
        <w:rPr>
          <w:rFonts w:asciiTheme="majorHAnsi" w:hAnsiTheme="majorHAnsi" w:cstheme="majorHAnsi"/>
        </w:rPr>
      </w:pPr>
      <w:r w:rsidRPr="006149BA">
        <w:rPr>
          <w:rFonts w:asciiTheme="majorHAnsi" w:hAnsiTheme="majorHAnsi" w:cstheme="majorHAnsi"/>
        </w:rPr>
        <w:t>Patch My PC Publisher must be installed on the top-level SUP. This might be a CAS</w:t>
      </w:r>
      <w:r w:rsidR="007E0C58" w:rsidRPr="006149BA">
        <w:rPr>
          <w:rFonts w:asciiTheme="majorHAnsi" w:hAnsiTheme="majorHAnsi" w:cstheme="majorHAnsi"/>
        </w:rPr>
        <w:t xml:space="preserve"> in the hierarchy.</w:t>
      </w:r>
      <w:r w:rsidR="00A9386B" w:rsidRPr="006149BA">
        <w:rPr>
          <w:rFonts w:asciiTheme="majorHAnsi" w:hAnsiTheme="majorHAnsi" w:cstheme="majorHAnsi"/>
        </w:rPr>
        <w:t xml:space="preserve"> Access to the CAS might be limited in some environments to configure the Patch My PC Publisher. </w:t>
      </w:r>
      <w:r w:rsidR="00B301FE" w:rsidRPr="006149BA">
        <w:rPr>
          <w:rFonts w:asciiTheme="majorHAnsi" w:hAnsiTheme="majorHAnsi" w:cstheme="majorHAnsi"/>
        </w:rPr>
        <w:t xml:space="preserve">If customers are unable to access the CAS, consideration should be given to </w:t>
      </w:r>
      <w:r w:rsidR="00EC314E" w:rsidRPr="006149BA">
        <w:rPr>
          <w:rFonts w:asciiTheme="majorHAnsi" w:hAnsiTheme="majorHAnsi" w:cstheme="majorHAnsi"/>
        </w:rPr>
        <w:t>moving</w:t>
      </w:r>
      <w:r w:rsidR="00B301FE" w:rsidRPr="006149BA">
        <w:rPr>
          <w:rFonts w:asciiTheme="majorHAnsi" w:hAnsiTheme="majorHAnsi" w:cstheme="majorHAnsi"/>
        </w:rPr>
        <w:t xml:space="preserve"> to </w:t>
      </w:r>
      <w:r w:rsidR="00EC314E" w:rsidRPr="006149BA">
        <w:rPr>
          <w:rFonts w:asciiTheme="majorHAnsi" w:hAnsiTheme="majorHAnsi" w:cstheme="majorHAnsi"/>
        </w:rPr>
        <w:t xml:space="preserve">the </w:t>
      </w:r>
      <w:r w:rsidR="00B301FE" w:rsidRPr="006149BA">
        <w:rPr>
          <w:rFonts w:asciiTheme="majorHAnsi" w:hAnsiTheme="majorHAnsi" w:cstheme="majorHAnsi"/>
        </w:rPr>
        <w:t>in-console publishing</w:t>
      </w:r>
      <w:r w:rsidR="00EC314E" w:rsidRPr="006149BA">
        <w:rPr>
          <w:rFonts w:asciiTheme="majorHAnsi" w:hAnsiTheme="majorHAnsi" w:cstheme="majorHAnsi"/>
        </w:rPr>
        <w:t xml:space="preserve"> method</w:t>
      </w:r>
      <w:r w:rsidR="00B301FE" w:rsidRPr="006149BA">
        <w:rPr>
          <w:rFonts w:asciiTheme="majorHAnsi" w:hAnsiTheme="majorHAnsi" w:cstheme="majorHAnsi"/>
        </w:rPr>
        <w:t xml:space="preserve"> instead. Please refer to section 6.3.</w:t>
      </w:r>
    </w:p>
    <w:p w14:paraId="16A348C5" w14:textId="44FCF1AD" w:rsidR="008A2EBE" w:rsidRPr="006149BA" w:rsidRDefault="008A2EBE" w:rsidP="00CE10EF">
      <w:pPr>
        <w:pStyle w:val="ListParagraph"/>
        <w:numPr>
          <w:ilvl w:val="0"/>
          <w:numId w:val="18"/>
        </w:numPr>
        <w:rPr>
          <w:rFonts w:asciiTheme="majorHAnsi" w:hAnsiTheme="majorHAnsi" w:cstheme="majorHAnsi"/>
        </w:rPr>
      </w:pPr>
      <w:r w:rsidRPr="006149BA">
        <w:rPr>
          <w:rFonts w:asciiTheme="majorHAnsi" w:hAnsiTheme="majorHAnsi" w:cstheme="majorHAnsi"/>
        </w:rPr>
        <w:t xml:space="preserve">Customizations </w:t>
      </w:r>
      <w:r w:rsidR="00521CA8" w:rsidRPr="006149BA">
        <w:rPr>
          <w:rFonts w:asciiTheme="majorHAnsi" w:hAnsiTheme="majorHAnsi" w:cstheme="majorHAnsi"/>
        </w:rPr>
        <w:t xml:space="preserve">to updates and/or applications </w:t>
      </w:r>
      <w:r w:rsidRPr="006149BA">
        <w:rPr>
          <w:rFonts w:asciiTheme="majorHAnsi" w:hAnsiTheme="majorHAnsi" w:cstheme="majorHAnsi"/>
        </w:rPr>
        <w:t xml:space="preserve">applied using the Patch My PC Publisher </w:t>
      </w:r>
      <w:r w:rsidR="006C2017" w:rsidRPr="006149BA">
        <w:rPr>
          <w:rFonts w:asciiTheme="majorHAnsi" w:hAnsiTheme="majorHAnsi" w:cstheme="majorHAnsi"/>
        </w:rPr>
        <w:t xml:space="preserve">will </w:t>
      </w:r>
      <w:r w:rsidRPr="006149BA">
        <w:rPr>
          <w:rFonts w:asciiTheme="majorHAnsi" w:hAnsiTheme="majorHAnsi" w:cstheme="majorHAnsi"/>
        </w:rPr>
        <w:t>result in small Patch My PC “helper” binaries</w:t>
      </w:r>
      <w:r w:rsidR="006C2017" w:rsidRPr="006149BA">
        <w:rPr>
          <w:rFonts w:asciiTheme="majorHAnsi" w:hAnsiTheme="majorHAnsi" w:cstheme="majorHAnsi"/>
        </w:rPr>
        <w:t xml:space="preserve"> being packaged inside the update CAB file</w:t>
      </w:r>
      <w:r w:rsidR="00521CA8" w:rsidRPr="006149BA">
        <w:rPr>
          <w:rFonts w:asciiTheme="majorHAnsi" w:hAnsiTheme="majorHAnsi" w:cstheme="majorHAnsi"/>
        </w:rPr>
        <w:t xml:space="preserve"> and/or application source folder</w:t>
      </w:r>
      <w:r w:rsidR="006C2017" w:rsidRPr="006149BA">
        <w:rPr>
          <w:rFonts w:asciiTheme="majorHAnsi" w:hAnsiTheme="majorHAnsi" w:cstheme="majorHAnsi"/>
        </w:rPr>
        <w:t xml:space="preserve">. These binaries are used to customize the installation of third-party </w:t>
      </w:r>
      <w:r w:rsidR="00521CA8" w:rsidRPr="006149BA">
        <w:rPr>
          <w:rFonts w:asciiTheme="majorHAnsi" w:hAnsiTheme="majorHAnsi" w:cstheme="majorHAnsi"/>
        </w:rPr>
        <w:t>updates</w:t>
      </w:r>
      <w:r w:rsidR="006C2017" w:rsidRPr="006149BA">
        <w:rPr>
          <w:rFonts w:asciiTheme="majorHAnsi" w:hAnsiTheme="majorHAnsi" w:cstheme="majorHAnsi"/>
        </w:rPr>
        <w:t xml:space="preserve"> and applications. </w:t>
      </w:r>
      <w:r w:rsidR="00521CA8" w:rsidRPr="006149BA">
        <w:rPr>
          <w:rFonts w:asciiTheme="majorHAnsi" w:hAnsiTheme="majorHAnsi" w:cstheme="majorHAnsi"/>
        </w:rPr>
        <w:t>Environments that utilize whitelisting technologies such as Microsoft AppLocker or Windows Defender Application Control might need to trust the Publisher of the</w:t>
      </w:r>
      <w:r w:rsidR="00254ED5" w:rsidRPr="006149BA">
        <w:rPr>
          <w:rFonts w:asciiTheme="majorHAnsi" w:hAnsiTheme="majorHAnsi" w:cstheme="majorHAnsi"/>
        </w:rPr>
        <w:t>se</w:t>
      </w:r>
      <w:r w:rsidR="00521CA8" w:rsidRPr="006149BA">
        <w:rPr>
          <w:rFonts w:asciiTheme="majorHAnsi" w:hAnsiTheme="majorHAnsi" w:cstheme="majorHAnsi"/>
        </w:rPr>
        <w:t xml:space="preserve"> helper binaries. Note: All Patch My PC helper binaries are signed by Patch My PC.</w:t>
      </w:r>
    </w:p>
    <w:p w14:paraId="56B81AF7" w14:textId="20312EF9" w:rsidR="00DC666D" w:rsidRPr="006149BA" w:rsidRDefault="00DC666D" w:rsidP="00CE10EF">
      <w:pPr>
        <w:pStyle w:val="ListParagraph"/>
        <w:numPr>
          <w:ilvl w:val="0"/>
          <w:numId w:val="18"/>
        </w:numPr>
        <w:rPr>
          <w:rFonts w:asciiTheme="majorHAnsi" w:hAnsiTheme="majorHAnsi" w:cstheme="majorHAnsi"/>
        </w:rPr>
      </w:pPr>
      <w:r w:rsidRPr="006149BA">
        <w:rPr>
          <w:rFonts w:asciiTheme="majorHAnsi" w:hAnsiTheme="majorHAnsi" w:cstheme="majorHAnsi"/>
        </w:rPr>
        <w:t xml:space="preserve">Customers must </w:t>
      </w:r>
      <w:r w:rsidR="006F5AC5" w:rsidRPr="006149BA">
        <w:rPr>
          <w:rFonts w:asciiTheme="majorHAnsi" w:hAnsiTheme="majorHAnsi" w:cstheme="majorHAnsi"/>
        </w:rPr>
        <w:t xml:space="preserve">choose whether they want to deploy meta-data only or full content when synchronizing updates using the Patch My PC Publisher. Unlike SCUP, there is not a threshold </w:t>
      </w:r>
      <w:r w:rsidR="006F5AC5" w:rsidRPr="006149BA">
        <w:rPr>
          <w:rFonts w:asciiTheme="majorHAnsi" w:hAnsiTheme="majorHAnsi" w:cstheme="majorHAnsi"/>
        </w:rPr>
        <w:lastRenderedPageBreak/>
        <w:t xml:space="preserve">configuration that will automatically deploy content </w:t>
      </w:r>
      <w:r w:rsidR="005E5488" w:rsidRPr="006149BA">
        <w:rPr>
          <w:rFonts w:asciiTheme="majorHAnsi" w:hAnsiTheme="majorHAnsi" w:cstheme="majorHAnsi"/>
        </w:rPr>
        <w:t xml:space="preserve">to WSUS </w:t>
      </w:r>
      <w:r w:rsidR="006F5AC5" w:rsidRPr="006149BA">
        <w:rPr>
          <w:rFonts w:asciiTheme="majorHAnsi" w:hAnsiTheme="majorHAnsi" w:cstheme="majorHAnsi"/>
        </w:rPr>
        <w:t xml:space="preserve">for updates based on the </w:t>
      </w:r>
      <w:r w:rsidR="005E5488" w:rsidRPr="006149BA">
        <w:rPr>
          <w:rFonts w:asciiTheme="majorHAnsi" w:hAnsiTheme="majorHAnsi" w:cstheme="majorHAnsi"/>
        </w:rPr>
        <w:t>number of devices that require the update in the customers environment.</w:t>
      </w:r>
    </w:p>
    <w:p w14:paraId="038D0B91" w14:textId="401669A0" w:rsidR="00E7199F" w:rsidRPr="006149BA" w:rsidRDefault="00FE34E1" w:rsidP="00FE34E1">
      <w:pPr>
        <w:pStyle w:val="Heading3"/>
        <w:rPr>
          <w:rFonts w:cstheme="majorHAnsi"/>
          <w:sz w:val="24"/>
          <w:szCs w:val="24"/>
        </w:rPr>
      </w:pPr>
      <w:bookmarkStart w:id="20" w:name="_Toc174368948"/>
      <w:r w:rsidRPr="006149BA">
        <w:rPr>
          <w:rFonts w:cstheme="majorHAnsi"/>
          <w:sz w:val="24"/>
          <w:szCs w:val="24"/>
        </w:rPr>
        <w:t xml:space="preserve">6.1.2 </w:t>
      </w:r>
      <w:r w:rsidR="007D3367" w:rsidRPr="006149BA">
        <w:rPr>
          <w:rFonts w:cstheme="majorHAnsi"/>
          <w:sz w:val="24"/>
          <w:szCs w:val="24"/>
        </w:rPr>
        <w:t xml:space="preserve">SCUP </w:t>
      </w:r>
      <w:r w:rsidRPr="006149BA">
        <w:rPr>
          <w:rFonts w:cstheme="majorHAnsi"/>
          <w:sz w:val="24"/>
          <w:szCs w:val="24"/>
        </w:rPr>
        <w:t>Migration Overview</w:t>
      </w:r>
      <w:bookmarkEnd w:id="20"/>
    </w:p>
    <w:p w14:paraId="6AF7E351" w14:textId="70359E9F" w:rsidR="00CD2797" w:rsidRPr="006149BA" w:rsidRDefault="00CD2797" w:rsidP="00CD2797">
      <w:pPr>
        <w:rPr>
          <w:rFonts w:asciiTheme="majorHAnsi" w:hAnsiTheme="majorHAnsi" w:cstheme="majorHAnsi"/>
        </w:rPr>
      </w:pPr>
      <w:r w:rsidRPr="006149BA">
        <w:rPr>
          <w:rFonts w:asciiTheme="majorHAnsi" w:hAnsiTheme="majorHAnsi" w:cstheme="majorHAnsi"/>
        </w:rPr>
        <w:t xml:space="preserve">Transitioning from System Center Updates Publisher (SCUP) to Patch My PC Publisher involves several key steps. </w:t>
      </w:r>
      <w:r w:rsidR="00E52FD6">
        <w:rPr>
          <w:rFonts w:asciiTheme="majorHAnsi" w:hAnsiTheme="majorHAnsi" w:cstheme="majorHAnsi"/>
        </w:rPr>
        <w:t>Below</w:t>
      </w:r>
      <w:r w:rsidRPr="006149BA">
        <w:rPr>
          <w:rFonts w:asciiTheme="majorHAnsi" w:hAnsiTheme="majorHAnsi" w:cstheme="majorHAnsi"/>
        </w:rPr>
        <w:t xml:space="preserve"> is a migration overview:-</w:t>
      </w:r>
    </w:p>
    <w:p w14:paraId="3885B3B4" w14:textId="54F36515" w:rsidR="004C1B55" w:rsidRPr="006149BA" w:rsidRDefault="004C1B55" w:rsidP="00CD2797">
      <w:pPr>
        <w:pStyle w:val="ListParagraph"/>
        <w:numPr>
          <w:ilvl w:val="0"/>
          <w:numId w:val="26"/>
        </w:numPr>
        <w:rPr>
          <w:rFonts w:asciiTheme="majorHAnsi" w:hAnsiTheme="majorHAnsi" w:cstheme="majorHAnsi"/>
        </w:rPr>
      </w:pPr>
      <w:r w:rsidRPr="006149BA">
        <w:rPr>
          <w:rFonts w:asciiTheme="majorHAnsi" w:hAnsiTheme="majorHAnsi" w:cstheme="majorHAnsi"/>
          <w:b/>
          <w:bCs/>
        </w:rPr>
        <w:t>Review</w:t>
      </w:r>
      <w:r w:rsidR="00B8613D" w:rsidRPr="006149BA">
        <w:rPr>
          <w:rFonts w:asciiTheme="majorHAnsi" w:hAnsiTheme="majorHAnsi" w:cstheme="majorHAnsi"/>
          <w:b/>
          <w:bCs/>
        </w:rPr>
        <w:t xml:space="preserve"> Migration Video</w:t>
      </w:r>
      <w:r w:rsidRPr="006149BA">
        <w:rPr>
          <w:rFonts w:asciiTheme="majorHAnsi" w:hAnsiTheme="majorHAnsi" w:cstheme="majorHAnsi"/>
        </w:rPr>
        <w:br/>
        <w:t>Review</w:t>
      </w:r>
      <w:r w:rsidR="00B8613D" w:rsidRPr="006149BA">
        <w:rPr>
          <w:rFonts w:asciiTheme="majorHAnsi" w:hAnsiTheme="majorHAnsi" w:cstheme="majorHAnsi"/>
        </w:rPr>
        <w:t xml:space="preserve"> the</w:t>
      </w:r>
      <w:r w:rsidRPr="006149BA">
        <w:rPr>
          <w:rFonts w:asciiTheme="majorHAnsi" w:hAnsiTheme="majorHAnsi" w:cstheme="majorHAnsi"/>
        </w:rPr>
        <w:t xml:space="preserve"> accompanying video </w:t>
      </w:r>
      <w:r w:rsidR="00B8613D" w:rsidRPr="006149BA">
        <w:rPr>
          <w:rFonts w:asciiTheme="majorHAnsi" w:hAnsiTheme="majorHAnsi" w:cstheme="majorHAnsi"/>
        </w:rPr>
        <w:t xml:space="preserve">to this document </w:t>
      </w:r>
      <w:r w:rsidRPr="006149BA">
        <w:rPr>
          <w:rFonts w:asciiTheme="majorHAnsi" w:hAnsiTheme="majorHAnsi" w:cstheme="majorHAnsi"/>
        </w:rPr>
        <w:t>for an overview of the migration from SCUP to Patch My PC Publisher.</w:t>
      </w:r>
      <w:r w:rsidR="00B8613D" w:rsidRPr="006149BA">
        <w:rPr>
          <w:rFonts w:asciiTheme="majorHAnsi" w:hAnsiTheme="majorHAnsi" w:cstheme="majorHAnsi"/>
        </w:rPr>
        <w:t xml:space="preserve"> Refer to section 1.</w:t>
      </w:r>
      <w:r w:rsidR="00E20BF0" w:rsidRPr="006149BA">
        <w:rPr>
          <w:rFonts w:asciiTheme="majorHAnsi" w:hAnsiTheme="majorHAnsi" w:cstheme="majorHAnsi"/>
        </w:rPr>
        <w:t>2</w:t>
      </w:r>
      <w:r w:rsidR="00B8613D" w:rsidRPr="006149BA">
        <w:rPr>
          <w:rFonts w:asciiTheme="majorHAnsi" w:hAnsiTheme="majorHAnsi" w:cstheme="majorHAnsi"/>
        </w:rPr>
        <w:t>.</w:t>
      </w:r>
    </w:p>
    <w:p w14:paraId="6FB7FB33" w14:textId="71F0B666" w:rsidR="00AD10E2" w:rsidRPr="006149BA" w:rsidRDefault="00AD10E2" w:rsidP="00CD2797">
      <w:pPr>
        <w:pStyle w:val="ListParagraph"/>
        <w:numPr>
          <w:ilvl w:val="0"/>
          <w:numId w:val="26"/>
        </w:numPr>
        <w:rPr>
          <w:rFonts w:asciiTheme="majorHAnsi" w:hAnsiTheme="majorHAnsi" w:cstheme="majorHAnsi"/>
        </w:rPr>
      </w:pPr>
      <w:r w:rsidRPr="006149BA">
        <w:rPr>
          <w:rFonts w:asciiTheme="majorHAnsi" w:hAnsiTheme="majorHAnsi" w:cstheme="majorHAnsi"/>
          <w:b/>
          <w:bCs/>
        </w:rPr>
        <w:t>Engage with Technical Support</w:t>
      </w:r>
      <w:r w:rsidR="00E47CA5" w:rsidRPr="006149BA">
        <w:rPr>
          <w:rFonts w:asciiTheme="majorHAnsi" w:hAnsiTheme="majorHAnsi" w:cstheme="majorHAnsi"/>
        </w:rPr>
        <w:br/>
      </w:r>
      <w:r w:rsidR="00E52FD6">
        <w:rPr>
          <w:rFonts w:asciiTheme="majorHAnsi" w:hAnsiTheme="majorHAnsi" w:cstheme="majorHAnsi"/>
        </w:rPr>
        <w:t>Reach out to our support engineers to discuss</w:t>
      </w:r>
      <w:r w:rsidR="00083CC1">
        <w:rPr>
          <w:rFonts w:asciiTheme="majorHAnsi" w:hAnsiTheme="majorHAnsi" w:cstheme="majorHAnsi"/>
        </w:rPr>
        <w:t xml:space="preserve"> the technicalities of migrating the publishing method/tool. Refer to section 9.</w:t>
      </w:r>
    </w:p>
    <w:p w14:paraId="42D89CA7" w14:textId="2D7B3D59" w:rsidR="00CD2797" w:rsidRPr="006149BA" w:rsidRDefault="00CD2797" w:rsidP="00CD2797">
      <w:pPr>
        <w:pStyle w:val="ListParagraph"/>
        <w:numPr>
          <w:ilvl w:val="0"/>
          <w:numId w:val="26"/>
        </w:numPr>
        <w:rPr>
          <w:rFonts w:asciiTheme="majorHAnsi" w:hAnsiTheme="majorHAnsi" w:cstheme="majorHAnsi"/>
        </w:rPr>
      </w:pPr>
      <w:r w:rsidRPr="006149BA">
        <w:rPr>
          <w:rFonts w:asciiTheme="majorHAnsi" w:hAnsiTheme="majorHAnsi" w:cstheme="majorHAnsi"/>
          <w:b/>
          <w:bCs/>
        </w:rPr>
        <w:t>Assess Current Environment</w:t>
      </w:r>
      <w:r w:rsidRPr="006149BA">
        <w:rPr>
          <w:rFonts w:asciiTheme="majorHAnsi" w:hAnsiTheme="majorHAnsi" w:cstheme="majorHAnsi"/>
        </w:rPr>
        <w:br/>
        <w:t>Check compatibility with existing system</w:t>
      </w:r>
      <w:r w:rsidR="00571F0E" w:rsidRPr="006149BA">
        <w:rPr>
          <w:rFonts w:asciiTheme="majorHAnsi" w:hAnsiTheme="majorHAnsi" w:cstheme="majorHAnsi"/>
        </w:rPr>
        <w:t>s</w:t>
      </w:r>
      <w:r w:rsidRPr="006149BA">
        <w:rPr>
          <w:rFonts w:asciiTheme="majorHAnsi" w:hAnsiTheme="majorHAnsi" w:cstheme="majorHAnsi"/>
        </w:rPr>
        <w:t xml:space="preserve">. Please refer to section 8 </w:t>
      </w:r>
      <w:r w:rsidR="007D3367" w:rsidRPr="006149BA">
        <w:rPr>
          <w:rFonts w:asciiTheme="majorHAnsi" w:hAnsiTheme="majorHAnsi" w:cstheme="majorHAnsi"/>
        </w:rPr>
        <w:t xml:space="preserve">of this document </w:t>
      </w:r>
      <w:r w:rsidRPr="006149BA">
        <w:rPr>
          <w:rFonts w:asciiTheme="majorHAnsi" w:hAnsiTheme="majorHAnsi" w:cstheme="majorHAnsi"/>
        </w:rPr>
        <w:t>for Patch My PC Publisher requirements</w:t>
      </w:r>
      <w:r w:rsidR="0071098D" w:rsidRPr="006149BA">
        <w:rPr>
          <w:rFonts w:asciiTheme="majorHAnsi" w:hAnsiTheme="majorHAnsi" w:cstheme="majorHAnsi"/>
        </w:rPr>
        <w:t xml:space="preserve"> and </w:t>
      </w:r>
      <w:hyperlink r:id="rId30" w:history="1">
        <w:r w:rsidR="0071098D" w:rsidRPr="006149BA">
          <w:rPr>
            <w:rStyle w:val="Hyperlink"/>
            <w:rFonts w:asciiTheme="majorHAnsi" w:hAnsiTheme="majorHAnsi" w:cstheme="majorHAnsi"/>
          </w:rPr>
          <w:t>https://patchmypc.com/supported-versions-of-configuration-manager-and-wsus-for-patch-my-pc</w:t>
        </w:r>
      </w:hyperlink>
    </w:p>
    <w:p w14:paraId="0AFE80D2" w14:textId="512E9E7C" w:rsidR="00CD2797" w:rsidRPr="006149BA" w:rsidRDefault="00CD2797" w:rsidP="00CD2797">
      <w:pPr>
        <w:pStyle w:val="ListParagraph"/>
        <w:numPr>
          <w:ilvl w:val="0"/>
          <w:numId w:val="26"/>
        </w:numPr>
        <w:rPr>
          <w:rFonts w:asciiTheme="majorHAnsi" w:hAnsiTheme="majorHAnsi" w:cstheme="majorHAnsi"/>
        </w:rPr>
      </w:pPr>
      <w:r w:rsidRPr="006149BA">
        <w:rPr>
          <w:rFonts w:asciiTheme="majorHAnsi" w:hAnsiTheme="majorHAnsi" w:cstheme="majorHAnsi"/>
          <w:b/>
          <w:bCs/>
        </w:rPr>
        <w:t>Install Patch My PC</w:t>
      </w:r>
      <w:r w:rsidRPr="006149BA">
        <w:rPr>
          <w:rFonts w:asciiTheme="majorHAnsi" w:hAnsiTheme="majorHAnsi" w:cstheme="majorHAnsi"/>
        </w:rPr>
        <w:t xml:space="preserve"> </w:t>
      </w:r>
      <w:r w:rsidRPr="006149BA">
        <w:rPr>
          <w:rFonts w:asciiTheme="majorHAnsi" w:hAnsiTheme="majorHAnsi" w:cstheme="majorHAnsi"/>
          <w:b/>
          <w:bCs/>
        </w:rPr>
        <w:t>Publisher</w:t>
      </w:r>
      <w:r w:rsidRPr="006149BA">
        <w:rPr>
          <w:rFonts w:asciiTheme="majorHAnsi" w:hAnsiTheme="majorHAnsi" w:cstheme="majorHAnsi"/>
        </w:rPr>
        <w:br/>
        <w:t>Download and install Patch My PC on the top-level Software Update Point (SUP)</w:t>
      </w:r>
      <w:r w:rsidR="00C10AB8" w:rsidRPr="006149BA">
        <w:rPr>
          <w:rFonts w:asciiTheme="majorHAnsi" w:hAnsiTheme="majorHAnsi" w:cstheme="majorHAnsi"/>
        </w:rPr>
        <w:t xml:space="preserve"> from </w:t>
      </w:r>
      <w:hyperlink r:id="rId31" w:history="1">
        <w:r w:rsidR="00C10AB8" w:rsidRPr="006149BA">
          <w:rPr>
            <w:rStyle w:val="Hyperlink"/>
            <w:rFonts w:asciiTheme="majorHAnsi" w:hAnsiTheme="majorHAnsi" w:cstheme="majorHAnsi"/>
          </w:rPr>
          <w:t>https://patchmypc.com/msi</w:t>
        </w:r>
      </w:hyperlink>
    </w:p>
    <w:p w14:paraId="11825201" w14:textId="637B0DE5" w:rsidR="00CD2797" w:rsidRPr="006149BA" w:rsidRDefault="00CD2797" w:rsidP="00051246">
      <w:pPr>
        <w:pStyle w:val="ListParagraph"/>
        <w:numPr>
          <w:ilvl w:val="0"/>
          <w:numId w:val="26"/>
        </w:numPr>
        <w:rPr>
          <w:rFonts w:asciiTheme="majorHAnsi" w:hAnsiTheme="majorHAnsi" w:cstheme="majorHAnsi"/>
        </w:rPr>
      </w:pPr>
      <w:r w:rsidRPr="006149BA">
        <w:rPr>
          <w:rFonts w:asciiTheme="majorHAnsi" w:hAnsiTheme="majorHAnsi" w:cstheme="majorHAnsi"/>
          <w:b/>
          <w:bCs/>
        </w:rPr>
        <w:t>Configure Publisher Settings</w:t>
      </w:r>
      <w:r w:rsidRPr="006149BA">
        <w:rPr>
          <w:rFonts w:asciiTheme="majorHAnsi" w:hAnsiTheme="majorHAnsi" w:cstheme="majorHAnsi"/>
        </w:rPr>
        <w:br/>
        <w:t>Set up Patch My PC Publisher with the necessary configurations (e.g.,</w:t>
      </w:r>
      <w:r w:rsidR="00C10AB8" w:rsidRPr="006149BA">
        <w:rPr>
          <w:rFonts w:asciiTheme="majorHAnsi" w:hAnsiTheme="majorHAnsi" w:cstheme="majorHAnsi"/>
        </w:rPr>
        <w:t xml:space="preserve"> license key,</w:t>
      </w:r>
      <w:r w:rsidRPr="006149BA">
        <w:rPr>
          <w:rFonts w:asciiTheme="majorHAnsi" w:hAnsiTheme="majorHAnsi" w:cstheme="majorHAnsi"/>
        </w:rPr>
        <w:t xml:space="preserve"> proxy settings, </w:t>
      </w:r>
      <w:r w:rsidR="00C10AB8" w:rsidRPr="006149BA">
        <w:rPr>
          <w:rFonts w:asciiTheme="majorHAnsi" w:hAnsiTheme="majorHAnsi" w:cstheme="majorHAnsi"/>
        </w:rPr>
        <w:t>update selection</w:t>
      </w:r>
      <w:r w:rsidRPr="006149BA">
        <w:rPr>
          <w:rFonts w:asciiTheme="majorHAnsi" w:hAnsiTheme="majorHAnsi" w:cstheme="majorHAnsi"/>
        </w:rPr>
        <w:t>, default logging options, Manage Conflicting Processes.</w:t>
      </w:r>
    </w:p>
    <w:p w14:paraId="7BEA1544" w14:textId="6BBA5BB6" w:rsidR="00CD2797" w:rsidRPr="006149BA" w:rsidRDefault="00CD2797" w:rsidP="00CD2797">
      <w:pPr>
        <w:pStyle w:val="ListParagraph"/>
        <w:numPr>
          <w:ilvl w:val="0"/>
          <w:numId w:val="26"/>
        </w:numPr>
        <w:rPr>
          <w:rFonts w:asciiTheme="majorHAnsi" w:hAnsiTheme="majorHAnsi" w:cstheme="majorHAnsi"/>
        </w:rPr>
      </w:pPr>
      <w:r w:rsidRPr="006149BA">
        <w:rPr>
          <w:rFonts w:asciiTheme="majorHAnsi" w:hAnsiTheme="majorHAnsi" w:cstheme="majorHAnsi"/>
          <w:b/>
          <w:bCs/>
        </w:rPr>
        <w:t>Sync Updates</w:t>
      </w:r>
      <w:r w:rsidRPr="006149BA">
        <w:rPr>
          <w:rFonts w:asciiTheme="majorHAnsi" w:hAnsiTheme="majorHAnsi" w:cstheme="majorHAnsi"/>
        </w:rPr>
        <w:br/>
        <w:t>Perform an initial synchronization to download and publish updates from Patch My PC</w:t>
      </w:r>
      <w:r w:rsidR="00051246" w:rsidRPr="006149BA">
        <w:rPr>
          <w:rFonts w:asciiTheme="majorHAnsi" w:hAnsiTheme="majorHAnsi" w:cstheme="majorHAnsi"/>
        </w:rPr>
        <w:t xml:space="preserve"> using the Patch My PC Publisher</w:t>
      </w:r>
      <w:r w:rsidRPr="006149BA">
        <w:rPr>
          <w:rFonts w:asciiTheme="majorHAnsi" w:hAnsiTheme="majorHAnsi" w:cstheme="majorHAnsi"/>
        </w:rPr>
        <w:t>.</w:t>
      </w:r>
    </w:p>
    <w:p w14:paraId="6BECEE42" w14:textId="75A04183" w:rsidR="00571F0E" w:rsidRPr="006149BA" w:rsidRDefault="00571F0E" w:rsidP="00424658">
      <w:pPr>
        <w:pStyle w:val="ListParagraph"/>
        <w:numPr>
          <w:ilvl w:val="0"/>
          <w:numId w:val="26"/>
        </w:numPr>
        <w:rPr>
          <w:rFonts w:asciiTheme="majorHAnsi" w:hAnsiTheme="majorHAnsi" w:cstheme="majorHAnsi"/>
        </w:rPr>
      </w:pPr>
      <w:r w:rsidRPr="006149BA">
        <w:rPr>
          <w:rFonts w:asciiTheme="majorHAnsi" w:hAnsiTheme="majorHAnsi" w:cstheme="majorHAnsi"/>
          <w:b/>
          <w:bCs/>
        </w:rPr>
        <w:t>Review PatchMyPC.log</w:t>
      </w:r>
      <w:r w:rsidRPr="006149BA">
        <w:rPr>
          <w:rFonts w:asciiTheme="majorHAnsi" w:hAnsiTheme="majorHAnsi" w:cstheme="majorHAnsi"/>
          <w:b/>
          <w:bCs/>
        </w:rPr>
        <w:br/>
      </w:r>
      <w:r w:rsidRPr="006149BA">
        <w:rPr>
          <w:rFonts w:asciiTheme="majorHAnsi" w:hAnsiTheme="majorHAnsi" w:cstheme="majorHAnsi"/>
        </w:rPr>
        <w:t>Review the PatchMyPC.log for any alerts during the initial synchronization.</w:t>
      </w:r>
      <w:r w:rsidR="00424658" w:rsidRPr="006149BA">
        <w:rPr>
          <w:rFonts w:asciiTheme="majorHAnsi" w:hAnsiTheme="majorHAnsi" w:cstheme="majorHAnsi"/>
        </w:rPr>
        <w:t xml:space="preserve"> Log lines beginning “*** Report” are useful to review.</w:t>
      </w:r>
    </w:p>
    <w:p w14:paraId="09703308" w14:textId="4B6C87B9" w:rsidR="00665195" w:rsidRPr="006149BA" w:rsidRDefault="00665195" w:rsidP="00424658">
      <w:pPr>
        <w:pStyle w:val="ListParagraph"/>
        <w:numPr>
          <w:ilvl w:val="0"/>
          <w:numId w:val="26"/>
        </w:numPr>
        <w:rPr>
          <w:rFonts w:asciiTheme="majorHAnsi" w:hAnsiTheme="majorHAnsi" w:cstheme="majorHAnsi"/>
        </w:rPr>
      </w:pPr>
      <w:r w:rsidRPr="006149BA">
        <w:rPr>
          <w:rFonts w:asciiTheme="majorHAnsi" w:hAnsiTheme="majorHAnsi" w:cstheme="majorHAnsi"/>
          <w:b/>
          <w:bCs/>
        </w:rPr>
        <w:t>Re-Publish Updates</w:t>
      </w:r>
      <w:r w:rsidRPr="006149BA">
        <w:rPr>
          <w:rFonts w:asciiTheme="majorHAnsi" w:hAnsiTheme="majorHAnsi" w:cstheme="majorHAnsi"/>
          <w:b/>
          <w:bCs/>
        </w:rPr>
        <w:br/>
      </w:r>
      <w:r w:rsidRPr="006149BA">
        <w:rPr>
          <w:rFonts w:asciiTheme="majorHAnsi" w:hAnsiTheme="majorHAnsi" w:cstheme="majorHAnsi"/>
        </w:rPr>
        <w:t>It may be necessary to re-publish updates that have already been published in your environment if you have customized them in the Patch My PC Publisher.</w:t>
      </w:r>
      <w:r w:rsidR="00CF75A8" w:rsidRPr="006149BA">
        <w:rPr>
          <w:rFonts w:asciiTheme="majorHAnsi" w:hAnsiTheme="majorHAnsi" w:cstheme="majorHAnsi"/>
        </w:rPr>
        <w:t xml:space="preserve"> More info can be found at </w:t>
      </w:r>
      <w:hyperlink r:id="rId32" w:history="1">
        <w:r w:rsidR="00CF75A8" w:rsidRPr="006149BA">
          <w:rPr>
            <w:rStyle w:val="Hyperlink"/>
            <w:rFonts w:asciiTheme="majorHAnsi" w:hAnsiTheme="majorHAnsi" w:cstheme="majorHAnsi"/>
          </w:rPr>
          <w:t>https://patchmypc.com/when-and-how-to-republish-third-party-updates</w:t>
        </w:r>
      </w:hyperlink>
    </w:p>
    <w:p w14:paraId="73E4AFB8" w14:textId="251A5302" w:rsidR="00424658" w:rsidRPr="006149BA" w:rsidRDefault="00571F0E" w:rsidP="00424658">
      <w:pPr>
        <w:pStyle w:val="ListParagraph"/>
        <w:numPr>
          <w:ilvl w:val="0"/>
          <w:numId w:val="26"/>
        </w:numPr>
        <w:rPr>
          <w:rFonts w:asciiTheme="majorHAnsi" w:hAnsiTheme="majorHAnsi" w:cstheme="majorHAnsi"/>
        </w:rPr>
      </w:pPr>
      <w:r w:rsidRPr="006149BA">
        <w:rPr>
          <w:rFonts w:asciiTheme="majorHAnsi" w:hAnsiTheme="majorHAnsi" w:cstheme="majorHAnsi"/>
          <w:b/>
          <w:bCs/>
        </w:rPr>
        <w:t>Publish Updates to Configuration Manager</w:t>
      </w:r>
      <w:r w:rsidR="00424658" w:rsidRPr="006149BA">
        <w:rPr>
          <w:rFonts w:asciiTheme="majorHAnsi" w:hAnsiTheme="majorHAnsi" w:cstheme="majorHAnsi"/>
          <w:b/>
          <w:bCs/>
        </w:rPr>
        <w:br/>
      </w:r>
      <w:r w:rsidR="00424658" w:rsidRPr="006149BA">
        <w:rPr>
          <w:rFonts w:asciiTheme="majorHAnsi" w:hAnsiTheme="majorHAnsi" w:cstheme="majorHAnsi"/>
        </w:rPr>
        <w:t>Perform a Software Update Point Sync</w:t>
      </w:r>
      <w:r w:rsidR="00CF75A8" w:rsidRPr="006149BA">
        <w:rPr>
          <w:rFonts w:asciiTheme="majorHAnsi" w:hAnsiTheme="majorHAnsi" w:cstheme="majorHAnsi"/>
        </w:rPr>
        <w:t>.</w:t>
      </w:r>
    </w:p>
    <w:p w14:paraId="022EE182" w14:textId="10FA302F" w:rsidR="00051246" w:rsidRPr="006149BA" w:rsidRDefault="00051246" w:rsidP="00CD2797">
      <w:pPr>
        <w:pStyle w:val="ListParagraph"/>
        <w:numPr>
          <w:ilvl w:val="0"/>
          <w:numId w:val="26"/>
        </w:numPr>
        <w:rPr>
          <w:rFonts w:asciiTheme="majorHAnsi" w:hAnsiTheme="majorHAnsi" w:cstheme="majorHAnsi"/>
        </w:rPr>
      </w:pPr>
      <w:r w:rsidRPr="006149BA">
        <w:rPr>
          <w:rFonts w:asciiTheme="majorHAnsi" w:hAnsiTheme="majorHAnsi" w:cstheme="majorHAnsi"/>
          <w:b/>
          <w:bCs/>
        </w:rPr>
        <w:t xml:space="preserve">Review </w:t>
      </w:r>
      <w:r w:rsidR="00424658" w:rsidRPr="006149BA">
        <w:rPr>
          <w:rFonts w:asciiTheme="majorHAnsi" w:hAnsiTheme="majorHAnsi" w:cstheme="majorHAnsi"/>
          <w:b/>
          <w:bCs/>
        </w:rPr>
        <w:t>wsyncmgr</w:t>
      </w:r>
      <w:r w:rsidRPr="006149BA">
        <w:rPr>
          <w:rFonts w:asciiTheme="majorHAnsi" w:hAnsiTheme="majorHAnsi" w:cstheme="majorHAnsi"/>
          <w:b/>
          <w:bCs/>
        </w:rPr>
        <w:t>.log</w:t>
      </w:r>
      <w:r w:rsidR="00424658" w:rsidRPr="006149BA">
        <w:rPr>
          <w:rFonts w:asciiTheme="majorHAnsi" w:hAnsiTheme="majorHAnsi" w:cstheme="majorHAnsi"/>
          <w:b/>
          <w:bCs/>
        </w:rPr>
        <w:br/>
      </w:r>
      <w:r w:rsidR="00424658" w:rsidRPr="006149BA">
        <w:rPr>
          <w:rFonts w:asciiTheme="majorHAnsi" w:hAnsiTheme="majorHAnsi" w:cstheme="majorHAnsi"/>
        </w:rPr>
        <w:t>Review wsyncmgr.log on the site server to review the initial synchronization of updates from WSUS to Configuration Manager.</w:t>
      </w:r>
    </w:p>
    <w:p w14:paraId="5E3EBBF3" w14:textId="48F53659" w:rsidR="00CD2797" w:rsidRPr="006149BA" w:rsidRDefault="00CD2797" w:rsidP="00CD2797">
      <w:pPr>
        <w:pStyle w:val="ListParagraph"/>
        <w:numPr>
          <w:ilvl w:val="0"/>
          <w:numId w:val="26"/>
        </w:numPr>
        <w:rPr>
          <w:rFonts w:asciiTheme="majorHAnsi" w:hAnsiTheme="majorHAnsi" w:cstheme="majorHAnsi"/>
        </w:rPr>
      </w:pPr>
      <w:r w:rsidRPr="006149BA">
        <w:rPr>
          <w:rFonts w:asciiTheme="majorHAnsi" w:hAnsiTheme="majorHAnsi" w:cstheme="majorHAnsi"/>
          <w:b/>
          <w:bCs/>
        </w:rPr>
        <w:t>Deploy Updates</w:t>
      </w:r>
      <w:r w:rsidRPr="006149BA">
        <w:rPr>
          <w:rFonts w:asciiTheme="majorHAnsi" w:hAnsiTheme="majorHAnsi" w:cstheme="majorHAnsi"/>
        </w:rPr>
        <w:br/>
      </w:r>
      <w:r w:rsidR="00424658" w:rsidRPr="006149BA">
        <w:rPr>
          <w:rFonts w:asciiTheme="majorHAnsi" w:hAnsiTheme="majorHAnsi" w:cstheme="majorHAnsi"/>
        </w:rPr>
        <w:t>Review existing Automatic Deployment Rule(s) (ADR’s)</w:t>
      </w:r>
      <w:r w:rsidR="00AD10E2" w:rsidRPr="006149BA">
        <w:rPr>
          <w:rFonts w:asciiTheme="majorHAnsi" w:hAnsiTheme="majorHAnsi" w:cstheme="majorHAnsi"/>
        </w:rPr>
        <w:t xml:space="preserve"> to u</w:t>
      </w:r>
      <w:r w:rsidRPr="006149BA">
        <w:rPr>
          <w:rFonts w:asciiTheme="majorHAnsi" w:hAnsiTheme="majorHAnsi" w:cstheme="majorHAnsi"/>
        </w:rPr>
        <w:t>se Config</w:t>
      </w:r>
      <w:r w:rsidR="00424658" w:rsidRPr="006149BA">
        <w:rPr>
          <w:rFonts w:asciiTheme="majorHAnsi" w:hAnsiTheme="majorHAnsi" w:cstheme="majorHAnsi"/>
        </w:rPr>
        <w:t xml:space="preserve">uration </w:t>
      </w:r>
      <w:r w:rsidRPr="006149BA">
        <w:rPr>
          <w:rFonts w:asciiTheme="majorHAnsi" w:hAnsiTheme="majorHAnsi" w:cstheme="majorHAnsi"/>
        </w:rPr>
        <w:t>M</w:t>
      </w:r>
      <w:r w:rsidR="00424658" w:rsidRPr="006149BA">
        <w:rPr>
          <w:rFonts w:asciiTheme="majorHAnsi" w:hAnsiTheme="majorHAnsi" w:cstheme="majorHAnsi"/>
        </w:rPr>
        <w:t xml:space="preserve">anager </w:t>
      </w:r>
      <w:r w:rsidRPr="006149BA">
        <w:rPr>
          <w:rFonts w:asciiTheme="majorHAnsi" w:hAnsiTheme="majorHAnsi" w:cstheme="majorHAnsi"/>
        </w:rPr>
        <w:t>to deploy updates to client machines.</w:t>
      </w:r>
    </w:p>
    <w:p w14:paraId="4D92520D" w14:textId="5144D247" w:rsidR="00FE34E1" w:rsidRPr="006149BA" w:rsidRDefault="00CD2797" w:rsidP="00E7199F">
      <w:pPr>
        <w:pStyle w:val="ListParagraph"/>
        <w:numPr>
          <w:ilvl w:val="0"/>
          <w:numId w:val="26"/>
        </w:numPr>
        <w:rPr>
          <w:rFonts w:asciiTheme="majorHAnsi" w:hAnsiTheme="majorHAnsi" w:cstheme="majorHAnsi"/>
        </w:rPr>
      </w:pPr>
      <w:r w:rsidRPr="006149BA">
        <w:rPr>
          <w:rFonts w:asciiTheme="majorHAnsi" w:hAnsiTheme="majorHAnsi" w:cstheme="majorHAnsi"/>
          <w:b/>
          <w:bCs/>
        </w:rPr>
        <w:t>Monitor and Adjust</w:t>
      </w:r>
      <w:r w:rsidRPr="006149BA">
        <w:rPr>
          <w:rFonts w:asciiTheme="majorHAnsi" w:hAnsiTheme="majorHAnsi" w:cstheme="majorHAnsi"/>
        </w:rPr>
        <w:br/>
        <w:t>Monitor the deployment process and adjust settings as needed for optimization.</w:t>
      </w:r>
    </w:p>
    <w:p w14:paraId="5C16DD71" w14:textId="2F780592" w:rsidR="00D15F83" w:rsidRPr="006149BA" w:rsidRDefault="00D15F83" w:rsidP="00D15F83">
      <w:pPr>
        <w:pStyle w:val="Heading2"/>
        <w:rPr>
          <w:rFonts w:cstheme="majorHAnsi"/>
        </w:rPr>
      </w:pPr>
      <w:bookmarkStart w:id="21" w:name="_Toc174368949"/>
      <w:r w:rsidRPr="006149BA">
        <w:rPr>
          <w:rFonts w:cstheme="majorHAnsi"/>
        </w:rPr>
        <w:lastRenderedPageBreak/>
        <w:t>6.2 In-Console Publishing to Patch My PC Publisher</w:t>
      </w:r>
      <w:r w:rsidR="007D3367" w:rsidRPr="006149BA">
        <w:rPr>
          <w:rFonts w:cstheme="majorHAnsi"/>
        </w:rPr>
        <w:t xml:space="preserve"> Migration</w:t>
      </w:r>
      <w:bookmarkEnd w:id="21"/>
    </w:p>
    <w:p w14:paraId="7D736371" w14:textId="663B032A" w:rsidR="007D3367" w:rsidRPr="006149BA" w:rsidRDefault="007D3367" w:rsidP="007D3367">
      <w:pPr>
        <w:rPr>
          <w:rFonts w:asciiTheme="majorHAnsi" w:hAnsiTheme="majorHAnsi" w:cstheme="majorHAnsi"/>
        </w:rPr>
      </w:pPr>
      <w:r w:rsidRPr="006149BA">
        <w:rPr>
          <w:rFonts w:asciiTheme="majorHAnsi" w:hAnsiTheme="majorHAnsi" w:cstheme="majorHAnsi"/>
        </w:rPr>
        <w:t xml:space="preserve">The transition from using </w:t>
      </w:r>
      <w:r w:rsidR="00EE08A3" w:rsidRPr="006149BA">
        <w:rPr>
          <w:rFonts w:asciiTheme="majorHAnsi" w:hAnsiTheme="majorHAnsi" w:cstheme="majorHAnsi"/>
        </w:rPr>
        <w:t>in-console</w:t>
      </w:r>
      <w:r w:rsidRPr="006149BA">
        <w:rPr>
          <w:rFonts w:asciiTheme="majorHAnsi" w:hAnsiTheme="majorHAnsi" w:cstheme="majorHAnsi"/>
        </w:rPr>
        <w:t xml:space="preserve"> publishing </w:t>
      </w:r>
      <w:r w:rsidR="00EE08A3" w:rsidRPr="006149BA">
        <w:rPr>
          <w:rFonts w:asciiTheme="majorHAnsi" w:hAnsiTheme="majorHAnsi" w:cstheme="majorHAnsi"/>
        </w:rPr>
        <w:t xml:space="preserve">for </w:t>
      </w:r>
      <w:r w:rsidRPr="006149BA">
        <w:rPr>
          <w:rFonts w:asciiTheme="majorHAnsi" w:hAnsiTheme="majorHAnsi" w:cstheme="majorHAnsi"/>
        </w:rPr>
        <w:t xml:space="preserve">third-party updates to Patch My PC Publisher requires some consideration. Typically, customers would need a different license level which is covered in section 7 of this document. </w:t>
      </w:r>
    </w:p>
    <w:p w14:paraId="4EBAE38E" w14:textId="2A354448" w:rsidR="007D3367" w:rsidRPr="006149BA" w:rsidRDefault="007D3367" w:rsidP="007D3367">
      <w:pPr>
        <w:pStyle w:val="Heading3"/>
        <w:rPr>
          <w:rFonts w:cstheme="majorHAnsi"/>
          <w:sz w:val="24"/>
          <w:szCs w:val="24"/>
        </w:rPr>
      </w:pPr>
      <w:bookmarkStart w:id="22" w:name="_Toc174368950"/>
      <w:r w:rsidRPr="006149BA">
        <w:rPr>
          <w:rFonts w:cstheme="majorHAnsi"/>
          <w:sz w:val="24"/>
          <w:szCs w:val="24"/>
        </w:rPr>
        <w:t>6.</w:t>
      </w:r>
      <w:r w:rsidR="000E2C13" w:rsidRPr="006149BA">
        <w:rPr>
          <w:rFonts w:cstheme="majorHAnsi"/>
          <w:sz w:val="24"/>
          <w:szCs w:val="24"/>
        </w:rPr>
        <w:t>2</w:t>
      </w:r>
      <w:r w:rsidRPr="006149BA">
        <w:rPr>
          <w:rFonts w:cstheme="majorHAnsi"/>
          <w:sz w:val="24"/>
          <w:szCs w:val="24"/>
        </w:rPr>
        <w:t>.1 In-Console Publishing Migration Considerations</w:t>
      </w:r>
      <w:bookmarkEnd w:id="22"/>
    </w:p>
    <w:p w14:paraId="72B8A203" w14:textId="3DD44FC7" w:rsidR="007D3367" w:rsidRPr="006149BA" w:rsidRDefault="007D3367" w:rsidP="007D3367">
      <w:pPr>
        <w:rPr>
          <w:rFonts w:asciiTheme="majorHAnsi" w:hAnsiTheme="majorHAnsi" w:cstheme="majorHAnsi"/>
        </w:rPr>
      </w:pPr>
      <w:r w:rsidRPr="006149BA">
        <w:rPr>
          <w:rFonts w:asciiTheme="majorHAnsi" w:hAnsiTheme="majorHAnsi" w:cstheme="majorHAnsi"/>
        </w:rPr>
        <w:t xml:space="preserve">The following items should be considered when considering moving from </w:t>
      </w:r>
      <w:r w:rsidR="0066755A" w:rsidRPr="006149BA">
        <w:rPr>
          <w:rFonts w:asciiTheme="majorHAnsi" w:hAnsiTheme="majorHAnsi" w:cstheme="majorHAnsi"/>
        </w:rPr>
        <w:t>in-console publishing</w:t>
      </w:r>
      <w:r w:rsidRPr="006149BA">
        <w:rPr>
          <w:rFonts w:asciiTheme="majorHAnsi" w:hAnsiTheme="majorHAnsi" w:cstheme="majorHAnsi"/>
        </w:rPr>
        <w:t xml:space="preserve"> to </w:t>
      </w:r>
      <w:r w:rsidR="0066755A" w:rsidRPr="006149BA">
        <w:rPr>
          <w:rFonts w:asciiTheme="majorHAnsi" w:hAnsiTheme="majorHAnsi" w:cstheme="majorHAnsi"/>
        </w:rPr>
        <w:t xml:space="preserve">using </w:t>
      </w:r>
      <w:r w:rsidRPr="006149BA">
        <w:rPr>
          <w:rFonts w:asciiTheme="majorHAnsi" w:hAnsiTheme="majorHAnsi" w:cstheme="majorHAnsi"/>
        </w:rPr>
        <w:t>Patch My PC Publisher:-</w:t>
      </w:r>
    </w:p>
    <w:p w14:paraId="302C4EB8" w14:textId="77777777" w:rsidR="007D3367" w:rsidRPr="006149BA" w:rsidRDefault="007D3367" w:rsidP="007D3367">
      <w:pPr>
        <w:rPr>
          <w:rFonts w:asciiTheme="majorHAnsi" w:hAnsiTheme="majorHAnsi" w:cstheme="majorHAnsi"/>
          <w:b/>
          <w:bCs/>
        </w:rPr>
      </w:pPr>
      <w:r w:rsidRPr="006149BA">
        <w:rPr>
          <w:rFonts w:asciiTheme="majorHAnsi" w:hAnsiTheme="majorHAnsi" w:cstheme="majorHAnsi"/>
          <w:b/>
          <w:bCs/>
        </w:rPr>
        <w:t>Non Service-Affecting Considerations</w:t>
      </w:r>
    </w:p>
    <w:p w14:paraId="2ED4A59D" w14:textId="7ADCCCF8" w:rsidR="007D3367" w:rsidRPr="006149BA" w:rsidRDefault="007D3367" w:rsidP="007D3367">
      <w:pPr>
        <w:pStyle w:val="ListParagraph"/>
        <w:numPr>
          <w:ilvl w:val="0"/>
          <w:numId w:val="17"/>
        </w:numPr>
        <w:rPr>
          <w:rFonts w:asciiTheme="majorHAnsi" w:hAnsiTheme="majorHAnsi" w:cstheme="majorHAnsi"/>
        </w:rPr>
      </w:pPr>
      <w:r w:rsidRPr="006149BA">
        <w:rPr>
          <w:rFonts w:asciiTheme="majorHAnsi" w:hAnsiTheme="majorHAnsi" w:cstheme="majorHAnsi"/>
        </w:rPr>
        <w:t xml:space="preserve">Existing updates from the Patch My PC catalog, published using </w:t>
      </w:r>
      <w:r w:rsidR="0066755A" w:rsidRPr="006149BA">
        <w:rPr>
          <w:rFonts w:asciiTheme="majorHAnsi" w:hAnsiTheme="majorHAnsi" w:cstheme="majorHAnsi"/>
        </w:rPr>
        <w:t>in-console publishing</w:t>
      </w:r>
      <w:r w:rsidRPr="006149BA">
        <w:rPr>
          <w:rFonts w:asciiTheme="majorHAnsi" w:hAnsiTheme="majorHAnsi" w:cstheme="majorHAnsi"/>
        </w:rPr>
        <w:t xml:space="preserve">, will not be removed from the WSUS or Configuration </w:t>
      </w:r>
      <w:r w:rsidR="00660816" w:rsidRPr="006149BA">
        <w:rPr>
          <w:rFonts w:asciiTheme="majorHAnsi" w:hAnsiTheme="majorHAnsi" w:cstheme="majorHAnsi"/>
        </w:rPr>
        <w:t>M</w:t>
      </w:r>
      <w:r w:rsidRPr="006149BA">
        <w:rPr>
          <w:rFonts w:asciiTheme="majorHAnsi" w:hAnsiTheme="majorHAnsi" w:cstheme="majorHAnsi"/>
        </w:rPr>
        <w:t>anager database.</w:t>
      </w:r>
    </w:p>
    <w:p w14:paraId="2EE2376D" w14:textId="4329B7DA" w:rsidR="007D3367" w:rsidRPr="006149BA" w:rsidRDefault="007D3367" w:rsidP="007D3367">
      <w:pPr>
        <w:pStyle w:val="ListParagraph"/>
        <w:numPr>
          <w:ilvl w:val="0"/>
          <w:numId w:val="17"/>
        </w:numPr>
        <w:rPr>
          <w:rFonts w:asciiTheme="majorHAnsi" w:hAnsiTheme="majorHAnsi" w:cstheme="majorHAnsi"/>
        </w:rPr>
      </w:pPr>
      <w:r w:rsidRPr="006149BA">
        <w:rPr>
          <w:rFonts w:asciiTheme="majorHAnsi" w:hAnsiTheme="majorHAnsi" w:cstheme="majorHAnsi"/>
        </w:rPr>
        <w:t xml:space="preserve">If a newer version of an update is published using the Patch My PC Publisher, older updates already published to WSUS using </w:t>
      </w:r>
      <w:r w:rsidR="0066755A" w:rsidRPr="006149BA">
        <w:rPr>
          <w:rFonts w:asciiTheme="majorHAnsi" w:hAnsiTheme="majorHAnsi" w:cstheme="majorHAnsi"/>
        </w:rPr>
        <w:t>in-console</w:t>
      </w:r>
      <w:r w:rsidRPr="006149BA">
        <w:rPr>
          <w:rFonts w:asciiTheme="majorHAnsi" w:hAnsiTheme="majorHAnsi" w:cstheme="majorHAnsi"/>
        </w:rPr>
        <w:t xml:space="preserve"> will be superseded as normal/expected.</w:t>
      </w:r>
    </w:p>
    <w:p w14:paraId="37751DB3" w14:textId="77777777" w:rsidR="007D3367" w:rsidRPr="006149BA" w:rsidRDefault="007D3367" w:rsidP="007D3367">
      <w:pPr>
        <w:pStyle w:val="ListParagraph"/>
        <w:numPr>
          <w:ilvl w:val="0"/>
          <w:numId w:val="17"/>
        </w:numPr>
        <w:rPr>
          <w:rFonts w:asciiTheme="majorHAnsi" w:hAnsiTheme="majorHAnsi" w:cstheme="majorHAnsi"/>
        </w:rPr>
      </w:pPr>
      <w:r w:rsidRPr="006149BA">
        <w:rPr>
          <w:rFonts w:asciiTheme="majorHAnsi" w:hAnsiTheme="majorHAnsi" w:cstheme="majorHAnsi"/>
        </w:rPr>
        <w:t>API and URL endpoints remain unchanged.</w:t>
      </w:r>
    </w:p>
    <w:p w14:paraId="23013259" w14:textId="77777777" w:rsidR="007D3367" w:rsidRPr="006149BA" w:rsidRDefault="007D3367" w:rsidP="007D3367">
      <w:pPr>
        <w:pStyle w:val="ListParagraph"/>
        <w:numPr>
          <w:ilvl w:val="0"/>
          <w:numId w:val="17"/>
        </w:numPr>
        <w:rPr>
          <w:rFonts w:asciiTheme="majorHAnsi" w:hAnsiTheme="majorHAnsi" w:cstheme="majorHAnsi"/>
        </w:rPr>
      </w:pPr>
      <w:r w:rsidRPr="006149BA">
        <w:rPr>
          <w:rFonts w:asciiTheme="majorHAnsi" w:hAnsiTheme="majorHAnsi" w:cstheme="majorHAnsi"/>
        </w:rPr>
        <w:t>Existing WSUS SSL certificates do not need to be changed.</w:t>
      </w:r>
    </w:p>
    <w:p w14:paraId="7FF53D65" w14:textId="77777777" w:rsidR="007D3367" w:rsidRPr="006149BA" w:rsidRDefault="007D3367" w:rsidP="007D3367">
      <w:pPr>
        <w:pStyle w:val="ListParagraph"/>
        <w:numPr>
          <w:ilvl w:val="0"/>
          <w:numId w:val="17"/>
        </w:numPr>
        <w:rPr>
          <w:rFonts w:asciiTheme="majorHAnsi" w:hAnsiTheme="majorHAnsi" w:cstheme="majorHAnsi"/>
        </w:rPr>
      </w:pPr>
      <w:r w:rsidRPr="006149BA">
        <w:rPr>
          <w:rFonts w:asciiTheme="majorHAnsi" w:hAnsiTheme="majorHAnsi" w:cstheme="majorHAnsi"/>
        </w:rPr>
        <w:t xml:space="preserve">Existing WSUS code-signing certificate does not need to be renewed if </w:t>
      </w:r>
      <w:r w:rsidRPr="006149BA">
        <w:rPr>
          <w:rFonts w:asciiTheme="majorHAnsi" w:hAnsiTheme="majorHAnsi" w:cstheme="majorHAnsi"/>
          <w:u w:val="single"/>
        </w:rPr>
        <w:t>either</w:t>
      </w:r>
      <w:r w:rsidRPr="006149BA">
        <w:rPr>
          <w:rFonts w:asciiTheme="majorHAnsi" w:hAnsiTheme="majorHAnsi" w:cstheme="majorHAnsi"/>
        </w:rPr>
        <w:t xml:space="preserve"> the following conditions are met:-</w:t>
      </w:r>
    </w:p>
    <w:p w14:paraId="7E414D50" w14:textId="77777777" w:rsidR="007D3367" w:rsidRPr="006149BA" w:rsidRDefault="007D3367" w:rsidP="007D3367">
      <w:pPr>
        <w:pStyle w:val="ListParagraph"/>
        <w:numPr>
          <w:ilvl w:val="1"/>
          <w:numId w:val="17"/>
        </w:numPr>
        <w:rPr>
          <w:rFonts w:asciiTheme="majorHAnsi" w:hAnsiTheme="majorHAnsi" w:cstheme="majorHAnsi"/>
        </w:rPr>
      </w:pPr>
      <w:r w:rsidRPr="006149BA">
        <w:rPr>
          <w:rFonts w:asciiTheme="majorHAnsi" w:hAnsiTheme="majorHAnsi" w:cstheme="majorHAnsi"/>
        </w:rPr>
        <w:t>The private key of the certificate is marked as exportable.</w:t>
      </w:r>
    </w:p>
    <w:p w14:paraId="2A3FFF8F" w14:textId="38D025DE" w:rsidR="007D3367" w:rsidRPr="006149BA" w:rsidRDefault="0044171C" w:rsidP="007D3367">
      <w:pPr>
        <w:pStyle w:val="ListParagraph"/>
        <w:numPr>
          <w:ilvl w:val="1"/>
          <w:numId w:val="17"/>
        </w:numPr>
        <w:rPr>
          <w:rFonts w:asciiTheme="majorHAnsi" w:hAnsiTheme="majorHAnsi" w:cstheme="majorHAnsi"/>
        </w:rPr>
      </w:pPr>
      <w:r w:rsidRPr="006149BA">
        <w:rPr>
          <w:rFonts w:asciiTheme="majorHAnsi" w:hAnsiTheme="majorHAnsi" w:cstheme="majorHAnsi"/>
        </w:rPr>
        <w:t>A valid</w:t>
      </w:r>
      <w:r w:rsidR="007D3367" w:rsidRPr="006149BA">
        <w:rPr>
          <w:rFonts w:asciiTheme="majorHAnsi" w:hAnsiTheme="majorHAnsi" w:cstheme="majorHAnsi"/>
        </w:rPr>
        <w:t xml:space="preserve"> code-signing certificate </w:t>
      </w:r>
      <w:r w:rsidRPr="006149BA">
        <w:rPr>
          <w:rFonts w:asciiTheme="majorHAnsi" w:hAnsiTheme="majorHAnsi" w:cstheme="majorHAnsi"/>
        </w:rPr>
        <w:t>already exists</w:t>
      </w:r>
      <w:r w:rsidR="007D3367" w:rsidRPr="006149BA">
        <w:rPr>
          <w:rFonts w:asciiTheme="majorHAnsi" w:hAnsiTheme="majorHAnsi" w:cstheme="majorHAnsi"/>
        </w:rPr>
        <w:t xml:space="preserve"> in the WSUS certificate store for the local computer.</w:t>
      </w:r>
    </w:p>
    <w:p w14:paraId="743BD069" w14:textId="77777777" w:rsidR="007D3367" w:rsidRPr="006149BA" w:rsidRDefault="007D3367" w:rsidP="007D3367">
      <w:pPr>
        <w:rPr>
          <w:rFonts w:asciiTheme="majorHAnsi" w:hAnsiTheme="majorHAnsi" w:cstheme="majorHAnsi"/>
          <w:b/>
          <w:bCs/>
        </w:rPr>
      </w:pPr>
      <w:r w:rsidRPr="006149BA">
        <w:rPr>
          <w:rFonts w:asciiTheme="majorHAnsi" w:hAnsiTheme="majorHAnsi" w:cstheme="majorHAnsi"/>
          <w:b/>
          <w:bCs/>
        </w:rPr>
        <w:t>Service Affecting Considerations</w:t>
      </w:r>
    </w:p>
    <w:p w14:paraId="3F08D1AE" w14:textId="22095FED" w:rsidR="00E92DA7" w:rsidRDefault="00E92DA7" w:rsidP="007D3367">
      <w:pPr>
        <w:pStyle w:val="ListParagraph"/>
        <w:numPr>
          <w:ilvl w:val="0"/>
          <w:numId w:val="18"/>
        </w:numPr>
        <w:rPr>
          <w:rFonts w:asciiTheme="majorHAnsi" w:hAnsiTheme="majorHAnsi" w:cstheme="majorHAnsi"/>
        </w:rPr>
      </w:pPr>
      <w:r w:rsidRPr="00E92DA7">
        <w:rPr>
          <w:rFonts w:asciiTheme="majorHAnsi" w:hAnsiTheme="majorHAnsi" w:cstheme="majorHAnsi"/>
        </w:rPr>
        <w:t xml:space="preserve">If a previous version of an update was </w:t>
      </w:r>
      <w:r>
        <w:rPr>
          <w:rFonts w:asciiTheme="majorHAnsi" w:hAnsiTheme="majorHAnsi" w:cstheme="majorHAnsi"/>
        </w:rPr>
        <w:t>published using the in-console method</w:t>
      </w:r>
      <w:r w:rsidRPr="00E92DA7">
        <w:rPr>
          <w:rFonts w:asciiTheme="majorHAnsi" w:hAnsiTheme="majorHAnsi" w:cstheme="majorHAnsi"/>
        </w:rPr>
        <w:t>, and Patch My PC Publisher performs a synchronization</w:t>
      </w:r>
      <w:r w:rsidR="00BE5A2D">
        <w:rPr>
          <w:rFonts w:asciiTheme="majorHAnsi" w:hAnsiTheme="majorHAnsi" w:cstheme="majorHAnsi"/>
        </w:rPr>
        <w:t>, t</w:t>
      </w:r>
      <w:r w:rsidRPr="00E92DA7">
        <w:rPr>
          <w:rFonts w:asciiTheme="majorHAnsi" w:hAnsiTheme="majorHAnsi" w:cstheme="majorHAnsi"/>
        </w:rPr>
        <w:t>he update will be revised</w:t>
      </w:r>
      <w:r w:rsidR="001727F8">
        <w:rPr>
          <w:rFonts w:asciiTheme="majorHAnsi" w:hAnsiTheme="majorHAnsi" w:cstheme="majorHAnsi"/>
        </w:rPr>
        <w:t>.</w:t>
      </w:r>
    </w:p>
    <w:p w14:paraId="5E5C19E9" w14:textId="1E3DAC54" w:rsidR="007D3367" w:rsidRPr="006149BA" w:rsidRDefault="00210736" w:rsidP="007D3367">
      <w:pPr>
        <w:pStyle w:val="ListParagraph"/>
        <w:numPr>
          <w:ilvl w:val="0"/>
          <w:numId w:val="18"/>
        </w:numPr>
        <w:rPr>
          <w:rFonts w:asciiTheme="majorHAnsi" w:hAnsiTheme="majorHAnsi" w:cstheme="majorHAnsi"/>
        </w:rPr>
      </w:pPr>
      <w:r w:rsidRPr="006149BA">
        <w:rPr>
          <w:rFonts w:asciiTheme="majorHAnsi" w:hAnsiTheme="majorHAnsi" w:cstheme="majorHAnsi"/>
        </w:rPr>
        <w:t xml:space="preserve">The </w:t>
      </w:r>
      <w:r w:rsidR="007D3367" w:rsidRPr="006149BA">
        <w:rPr>
          <w:rFonts w:asciiTheme="majorHAnsi" w:hAnsiTheme="majorHAnsi" w:cstheme="majorHAnsi"/>
        </w:rPr>
        <w:t xml:space="preserve">Patch My PC Publisher must be installed on the top-level SUP. This might be a CAS in the hierarchy. Access to the CAS might be limited in some environments to configure the Patch My PC Publisher. If customers are unable to access the CAS, </w:t>
      </w:r>
      <w:r w:rsidR="00D100F9" w:rsidRPr="006149BA">
        <w:rPr>
          <w:rFonts w:asciiTheme="majorHAnsi" w:hAnsiTheme="majorHAnsi" w:cstheme="majorHAnsi"/>
        </w:rPr>
        <w:t>in-console publishing</w:t>
      </w:r>
      <w:r w:rsidR="00847B38" w:rsidRPr="006149BA">
        <w:rPr>
          <w:rFonts w:asciiTheme="majorHAnsi" w:hAnsiTheme="majorHAnsi" w:cstheme="majorHAnsi"/>
        </w:rPr>
        <w:t xml:space="preserve"> must continue to be used but customers will not be able to leverage exciting feature updates, like Custom Apps or right-click customizations documented at </w:t>
      </w:r>
      <w:hyperlink r:id="rId33" w:history="1">
        <w:r w:rsidRPr="006149BA">
          <w:rPr>
            <w:rStyle w:val="Hyperlink"/>
            <w:rFonts w:asciiTheme="majorHAnsi" w:hAnsiTheme="majorHAnsi" w:cstheme="majorHAnsi"/>
          </w:rPr>
          <w:t>https://patchmypc.com/custom-options-available-for-third-party-updates-and-applications</w:t>
        </w:r>
      </w:hyperlink>
      <w:r w:rsidRPr="006149BA">
        <w:rPr>
          <w:rFonts w:asciiTheme="majorHAnsi" w:hAnsiTheme="majorHAnsi" w:cstheme="majorHAnsi"/>
        </w:rPr>
        <w:t xml:space="preserve"> </w:t>
      </w:r>
    </w:p>
    <w:p w14:paraId="0E5AF583" w14:textId="77777777" w:rsidR="007D3367" w:rsidRPr="006149BA" w:rsidRDefault="007D3367" w:rsidP="007D3367">
      <w:pPr>
        <w:pStyle w:val="ListParagraph"/>
        <w:numPr>
          <w:ilvl w:val="0"/>
          <w:numId w:val="18"/>
        </w:numPr>
        <w:rPr>
          <w:rFonts w:asciiTheme="majorHAnsi" w:hAnsiTheme="majorHAnsi" w:cstheme="majorHAnsi"/>
        </w:rPr>
      </w:pPr>
      <w:r w:rsidRPr="006149BA">
        <w:rPr>
          <w:rFonts w:asciiTheme="majorHAnsi" w:hAnsiTheme="majorHAnsi" w:cstheme="majorHAnsi"/>
        </w:rPr>
        <w:t>Customizations to updates and/or applications applied using the Patch My PC Publisher will result in small Patch My PC “helper” binaries being packaged inside the update CAB file and/or application source folder. These binaries are used to customize the installation of third-party updates and applications. Environments that utilize whitelisting technologies such as Microsoft AppLocker or Windows Defender Application Control might need to trust the Publisher of these helper binaries. Note: All Patch My PC helper binaries are signed by Patch My PC.</w:t>
      </w:r>
    </w:p>
    <w:p w14:paraId="781C8E57" w14:textId="2383D70A" w:rsidR="007D3367" w:rsidRPr="006149BA" w:rsidRDefault="007D3367" w:rsidP="007D3367">
      <w:pPr>
        <w:pStyle w:val="Heading3"/>
        <w:rPr>
          <w:rFonts w:cstheme="majorHAnsi"/>
          <w:sz w:val="24"/>
          <w:szCs w:val="24"/>
        </w:rPr>
      </w:pPr>
      <w:bookmarkStart w:id="23" w:name="_Toc174368951"/>
      <w:r w:rsidRPr="006149BA">
        <w:rPr>
          <w:rFonts w:cstheme="majorHAnsi"/>
          <w:sz w:val="24"/>
          <w:szCs w:val="24"/>
        </w:rPr>
        <w:t>6.</w:t>
      </w:r>
      <w:r w:rsidR="000E2C13" w:rsidRPr="006149BA">
        <w:rPr>
          <w:rFonts w:cstheme="majorHAnsi"/>
          <w:sz w:val="24"/>
          <w:szCs w:val="24"/>
        </w:rPr>
        <w:t>2</w:t>
      </w:r>
      <w:r w:rsidRPr="006149BA">
        <w:rPr>
          <w:rFonts w:cstheme="majorHAnsi"/>
          <w:sz w:val="24"/>
          <w:szCs w:val="24"/>
        </w:rPr>
        <w:t>.2 In-Console Publishing Migration Overview</w:t>
      </w:r>
      <w:bookmarkEnd w:id="23"/>
    </w:p>
    <w:p w14:paraId="7A8D86DA" w14:textId="1D797361" w:rsidR="007D3367" w:rsidRPr="006149BA" w:rsidRDefault="007D3367" w:rsidP="007D3367">
      <w:pPr>
        <w:rPr>
          <w:rFonts w:asciiTheme="majorHAnsi" w:hAnsiTheme="majorHAnsi" w:cstheme="majorHAnsi"/>
        </w:rPr>
      </w:pPr>
      <w:r w:rsidRPr="006149BA">
        <w:rPr>
          <w:rFonts w:asciiTheme="majorHAnsi" w:hAnsiTheme="majorHAnsi" w:cstheme="majorHAnsi"/>
        </w:rPr>
        <w:t xml:space="preserve">Transitioning from </w:t>
      </w:r>
      <w:r w:rsidR="00741946" w:rsidRPr="006149BA">
        <w:rPr>
          <w:rFonts w:asciiTheme="majorHAnsi" w:hAnsiTheme="majorHAnsi" w:cstheme="majorHAnsi"/>
        </w:rPr>
        <w:t>in-console publishing</w:t>
      </w:r>
      <w:r w:rsidRPr="006149BA">
        <w:rPr>
          <w:rFonts w:asciiTheme="majorHAnsi" w:hAnsiTheme="majorHAnsi" w:cstheme="majorHAnsi"/>
        </w:rPr>
        <w:t xml:space="preserve"> to </w:t>
      </w:r>
      <w:r w:rsidR="00741946" w:rsidRPr="006149BA">
        <w:rPr>
          <w:rFonts w:asciiTheme="majorHAnsi" w:hAnsiTheme="majorHAnsi" w:cstheme="majorHAnsi"/>
        </w:rPr>
        <w:t xml:space="preserve">using </w:t>
      </w:r>
      <w:r w:rsidRPr="006149BA">
        <w:rPr>
          <w:rFonts w:asciiTheme="majorHAnsi" w:hAnsiTheme="majorHAnsi" w:cstheme="majorHAnsi"/>
        </w:rPr>
        <w:t xml:space="preserve">Patch My PC Publisher involves several key steps. </w:t>
      </w:r>
      <w:r w:rsidR="00083CC1">
        <w:rPr>
          <w:rFonts w:asciiTheme="majorHAnsi" w:hAnsiTheme="majorHAnsi" w:cstheme="majorHAnsi"/>
        </w:rPr>
        <w:t>Below</w:t>
      </w:r>
      <w:r w:rsidRPr="006149BA">
        <w:rPr>
          <w:rFonts w:asciiTheme="majorHAnsi" w:hAnsiTheme="majorHAnsi" w:cstheme="majorHAnsi"/>
        </w:rPr>
        <w:t xml:space="preserve"> is a migration overview:-</w:t>
      </w:r>
    </w:p>
    <w:p w14:paraId="227B6517" w14:textId="124AFC8D"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Review Migration Video</w:t>
      </w:r>
      <w:r w:rsidRPr="006149BA">
        <w:rPr>
          <w:rFonts w:asciiTheme="majorHAnsi" w:hAnsiTheme="majorHAnsi" w:cstheme="majorHAnsi"/>
        </w:rPr>
        <w:br/>
        <w:t xml:space="preserve">Review the accompanying video to this document for an overview of the migration from </w:t>
      </w:r>
      <w:r w:rsidR="00741946" w:rsidRPr="006149BA">
        <w:rPr>
          <w:rFonts w:asciiTheme="majorHAnsi" w:hAnsiTheme="majorHAnsi" w:cstheme="majorHAnsi"/>
        </w:rPr>
        <w:t>in-console publishing</w:t>
      </w:r>
      <w:r w:rsidRPr="006149BA">
        <w:rPr>
          <w:rFonts w:asciiTheme="majorHAnsi" w:hAnsiTheme="majorHAnsi" w:cstheme="majorHAnsi"/>
        </w:rPr>
        <w:t xml:space="preserve"> to Patch My PC Publisher. Refer to section 1.</w:t>
      </w:r>
      <w:r w:rsidR="00E20BF0" w:rsidRPr="006149BA">
        <w:rPr>
          <w:rFonts w:asciiTheme="majorHAnsi" w:hAnsiTheme="majorHAnsi" w:cstheme="majorHAnsi"/>
        </w:rPr>
        <w:t>2</w:t>
      </w:r>
      <w:r w:rsidRPr="006149BA">
        <w:rPr>
          <w:rFonts w:asciiTheme="majorHAnsi" w:hAnsiTheme="majorHAnsi" w:cstheme="majorHAnsi"/>
        </w:rPr>
        <w:t>.</w:t>
      </w:r>
    </w:p>
    <w:p w14:paraId="72E1DBA0" w14:textId="5CB1C729"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lastRenderedPageBreak/>
        <w:t>Engage with Technical Support</w:t>
      </w:r>
      <w:r w:rsidRPr="006149BA">
        <w:rPr>
          <w:rFonts w:asciiTheme="majorHAnsi" w:hAnsiTheme="majorHAnsi" w:cstheme="majorHAnsi"/>
        </w:rPr>
        <w:br/>
      </w:r>
      <w:r w:rsidR="00083CC1">
        <w:rPr>
          <w:rFonts w:asciiTheme="majorHAnsi" w:hAnsiTheme="majorHAnsi" w:cstheme="majorHAnsi"/>
        </w:rPr>
        <w:t>Reach out to our support engineers to discuss the technicalities of migrating the publishing method/tool. Refer to section 9.</w:t>
      </w:r>
    </w:p>
    <w:p w14:paraId="5DB372C6"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Assess Current Environment</w:t>
      </w:r>
      <w:r w:rsidRPr="006149BA">
        <w:rPr>
          <w:rFonts w:asciiTheme="majorHAnsi" w:hAnsiTheme="majorHAnsi" w:cstheme="majorHAnsi"/>
        </w:rPr>
        <w:br/>
        <w:t xml:space="preserve">Check compatibility with existing systems. Please refer to section 8 of this document for Patch My PC Publisher requirements and </w:t>
      </w:r>
      <w:hyperlink r:id="rId34" w:history="1">
        <w:r w:rsidRPr="006149BA">
          <w:rPr>
            <w:rStyle w:val="Hyperlink"/>
            <w:rFonts w:asciiTheme="majorHAnsi" w:hAnsiTheme="majorHAnsi" w:cstheme="majorHAnsi"/>
          </w:rPr>
          <w:t>https://patchmypc.com/supported-versions-of-configuration-manager-and-wsus-for-patch-my-pc</w:t>
        </w:r>
      </w:hyperlink>
    </w:p>
    <w:p w14:paraId="4846F444"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Install Patch My PC</w:t>
      </w:r>
      <w:r w:rsidRPr="006149BA">
        <w:rPr>
          <w:rFonts w:asciiTheme="majorHAnsi" w:hAnsiTheme="majorHAnsi" w:cstheme="majorHAnsi"/>
        </w:rPr>
        <w:t xml:space="preserve"> </w:t>
      </w:r>
      <w:r w:rsidRPr="006149BA">
        <w:rPr>
          <w:rFonts w:asciiTheme="majorHAnsi" w:hAnsiTheme="majorHAnsi" w:cstheme="majorHAnsi"/>
          <w:b/>
          <w:bCs/>
        </w:rPr>
        <w:t>Publisher</w:t>
      </w:r>
      <w:r w:rsidRPr="006149BA">
        <w:rPr>
          <w:rFonts w:asciiTheme="majorHAnsi" w:hAnsiTheme="majorHAnsi" w:cstheme="majorHAnsi"/>
        </w:rPr>
        <w:br/>
        <w:t xml:space="preserve">Download and install Patch My PC on the top-level Software Update Point (SUP) from </w:t>
      </w:r>
      <w:hyperlink r:id="rId35" w:history="1">
        <w:r w:rsidRPr="006149BA">
          <w:rPr>
            <w:rStyle w:val="Hyperlink"/>
            <w:rFonts w:asciiTheme="majorHAnsi" w:hAnsiTheme="majorHAnsi" w:cstheme="majorHAnsi"/>
          </w:rPr>
          <w:t>https://patchmypc.com/msi</w:t>
        </w:r>
      </w:hyperlink>
    </w:p>
    <w:p w14:paraId="6515A27A"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Configure Publisher Settings</w:t>
      </w:r>
      <w:r w:rsidRPr="006149BA">
        <w:rPr>
          <w:rFonts w:asciiTheme="majorHAnsi" w:hAnsiTheme="majorHAnsi" w:cstheme="majorHAnsi"/>
        </w:rPr>
        <w:br/>
        <w:t>Set up Patch My PC Publisher with the necessary configurations (e.g., license key, proxy settings, update selection, default logging options, Manage Conflicting Processes.</w:t>
      </w:r>
    </w:p>
    <w:p w14:paraId="0A0710FE"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Sync Updates</w:t>
      </w:r>
      <w:r w:rsidRPr="006149BA">
        <w:rPr>
          <w:rFonts w:asciiTheme="majorHAnsi" w:hAnsiTheme="majorHAnsi" w:cstheme="majorHAnsi"/>
        </w:rPr>
        <w:br/>
        <w:t>Perform an initial synchronization to download and publish updates from Patch My PC using the Patch My PC Publisher.</w:t>
      </w:r>
    </w:p>
    <w:p w14:paraId="4C239E9D"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Review PatchMyPC.log</w:t>
      </w:r>
      <w:r w:rsidRPr="006149BA">
        <w:rPr>
          <w:rFonts w:asciiTheme="majorHAnsi" w:hAnsiTheme="majorHAnsi" w:cstheme="majorHAnsi"/>
          <w:b/>
          <w:bCs/>
        </w:rPr>
        <w:br/>
      </w:r>
      <w:r w:rsidRPr="006149BA">
        <w:rPr>
          <w:rFonts w:asciiTheme="majorHAnsi" w:hAnsiTheme="majorHAnsi" w:cstheme="majorHAnsi"/>
        </w:rPr>
        <w:t>Review the PatchMyPC.log for any alerts during the initial synchronization. Log lines beginning “*** Report” are useful to review.</w:t>
      </w:r>
    </w:p>
    <w:p w14:paraId="0D88CBAC"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Re-Publish Updates</w:t>
      </w:r>
      <w:r w:rsidRPr="006149BA">
        <w:rPr>
          <w:rFonts w:asciiTheme="majorHAnsi" w:hAnsiTheme="majorHAnsi" w:cstheme="majorHAnsi"/>
          <w:b/>
          <w:bCs/>
        </w:rPr>
        <w:br/>
      </w:r>
      <w:r w:rsidRPr="006149BA">
        <w:rPr>
          <w:rFonts w:asciiTheme="majorHAnsi" w:hAnsiTheme="majorHAnsi" w:cstheme="majorHAnsi"/>
        </w:rPr>
        <w:t xml:space="preserve">It may be necessary to re-publish updates that have already been published in your environment if you have customized them in the Patch My PC Publisher. More info can be found at </w:t>
      </w:r>
      <w:hyperlink r:id="rId36" w:history="1">
        <w:r w:rsidRPr="006149BA">
          <w:rPr>
            <w:rStyle w:val="Hyperlink"/>
            <w:rFonts w:asciiTheme="majorHAnsi" w:hAnsiTheme="majorHAnsi" w:cstheme="majorHAnsi"/>
          </w:rPr>
          <w:t>https://patchmypc.com/when-and-how-to-republish-third-party-updates</w:t>
        </w:r>
      </w:hyperlink>
    </w:p>
    <w:p w14:paraId="53FA48C5"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Publish Updates to Configuration Manager</w:t>
      </w:r>
      <w:r w:rsidRPr="006149BA">
        <w:rPr>
          <w:rFonts w:asciiTheme="majorHAnsi" w:hAnsiTheme="majorHAnsi" w:cstheme="majorHAnsi"/>
          <w:b/>
          <w:bCs/>
        </w:rPr>
        <w:br/>
      </w:r>
      <w:r w:rsidRPr="006149BA">
        <w:rPr>
          <w:rFonts w:asciiTheme="majorHAnsi" w:hAnsiTheme="majorHAnsi" w:cstheme="majorHAnsi"/>
        </w:rPr>
        <w:t>Perform a Software Update Point Sync.</w:t>
      </w:r>
    </w:p>
    <w:p w14:paraId="43C68BC0"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Review wsyncmgr.log</w:t>
      </w:r>
      <w:r w:rsidRPr="006149BA">
        <w:rPr>
          <w:rFonts w:asciiTheme="majorHAnsi" w:hAnsiTheme="majorHAnsi" w:cstheme="majorHAnsi"/>
          <w:b/>
          <w:bCs/>
        </w:rPr>
        <w:br/>
      </w:r>
      <w:r w:rsidRPr="006149BA">
        <w:rPr>
          <w:rFonts w:asciiTheme="majorHAnsi" w:hAnsiTheme="majorHAnsi" w:cstheme="majorHAnsi"/>
        </w:rPr>
        <w:t>Review wsyncmgr.log on the site server to review the initial synchronization of updates from WSUS to Configuration Manager.</w:t>
      </w:r>
    </w:p>
    <w:p w14:paraId="32EC2AF4"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Deploy Updates</w:t>
      </w:r>
      <w:r w:rsidRPr="006149BA">
        <w:rPr>
          <w:rFonts w:asciiTheme="majorHAnsi" w:hAnsiTheme="majorHAnsi" w:cstheme="majorHAnsi"/>
        </w:rPr>
        <w:br/>
        <w:t>Review existing Automatic Deployment Rule(s) (ADR’s) to use Configuration Manager to deploy updates to client machines.</w:t>
      </w:r>
    </w:p>
    <w:p w14:paraId="2938A331" w14:textId="77777777" w:rsidR="007D3367" w:rsidRPr="006149BA" w:rsidRDefault="007D3367" w:rsidP="002F5BF5">
      <w:pPr>
        <w:pStyle w:val="ListParagraph"/>
        <w:numPr>
          <w:ilvl w:val="0"/>
          <w:numId w:val="29"/>
        </w:numPr>
        <w:rPr>
          <w:rFonts w:asciiTheme="majorHAnsi" w:hAnsiTheme="majorHAnsi" w:cstheme="majorHAnsi"/>
        </w:rPr>
      </w:pPr>
      <w:r w:rsidRPr="006149BA">
        <w:rPr>
          <w:rFonts w:asciiTheme="majorHAnsi" w:hAnsiTheme="majorHAnsi" w:cstheme="majorHAnsi"/>
          <w:b/>
          <w:bCs/>
        </w:rPr>
        <w:t>Monitor and Adjust</w:t>
      </w:r>
      <w:r w:rsidRPr="006149BA">
        <w:rPr>
          <w:rFonts w:asciiTheme="majorHAnsi" w:hAnsiTheme="majorHAnsi" w:cstheme="majorHAnsi"/>
        </w:rPr>
        <w:br/>
        <w:t>Monitor the deployment process and adjust settings as needed for optimization.</w:t>
      </w:r>
    </w:p>
    <w:p w14:paraId="2A7C406C" w14:textId="79F205C8" w:rsidR="00D15F83" w:rsidRPr="006149BA" w:rsidRDefault="00D15F83" w:rsidP="00D15F83">
      <w:pPr>
        <w:pStyle w:val="Heading2"/>
        <w:rPr>
          <w:rFonts w:cstheme="majorHAnsi"/>
        </w:rPr>
      </w:pPr>
      <w:bookmarkStart w:id="24" w:name="_Toc174368952"/>
      <w:r w:rsidRPr="006149BA">
        <w:rPr>
          <w:rFonts w:cstheme="majorHAnsi"/>
        </w:rPr>
        <w:t>6.3 SCUP to In-Console Publishing</w:t>
      </w:r>
      <w:r w:rsidR="00660816" w:rsidRPr="006149BA">
        <w:rPr>
          <w:rFonts w:cstheme="majorHAnsi"/>
        </w:rPr>
        <w:t xml:space="preserve"> Migration</w:t>
      </w:r>
      <w:bookmarkEnd w:id="24"/>
    </w:p>
    <w:p w14:paraId="07109326" w14:textId="066558B8" w:rsidR="00574FE4" w:rsidRPr="006149BA" w:rsidRDefault="00574FE4" w:rsidP="00574FE4">
      <w:pPr>
        <w:rPr>
          <w:rFonts w:asciiTheme="majorHAnsi" w:hAnsiTheme="majorHAnsi" w:cstheme="majorHAnsi"/>
        </w:rPr>
      </w:pPr>
      <w:r w:rsidRPr="006149BA">
        <w:rPr>
          <w:rFonts w:asciiTheme="majorHAnsi" w:hAnsiTheme="majorHAnsi" w:cstheme="majorHAnsi"/>
        </w:rPr>
        <w:t xml:space="preserve">The transition from using SCUP to </w:t>
      </w:r>
      <w:r w:rsidR="000E2C13" w:rsidRPr="006149BA">
        <w:rPr>
          <w:rFonts w:asciiTheme="majorHAnsi" w:hAnsiTheme="majorHAnsi" w:cstheme="majorHAnsi"/>
        </w:rPr>
        <w:t>in-console publishing within Configuration Manager</w:t>
      </w:r>
      <w:r w:rsidRPr="006149BA">
        <w:rPr>
          <w:rFonts w:asciiTheme="majorHAnsi" w:hAnsiTheme="majorHAnsi" w:cstheme="majorHAnsi"/>
        </w:rPr>
        <w:t xml:space="preserve"> </w:t>
      </w:r>
      <w:r w:rsidR="003A32CF" w:rsidRPr="006149BA">
        <w:rPr>
          <w:rFonts w:asciiTheme="majorHAnsi" w:hAnsiTheme="majorHAnsi" w:cstheme="majorHAnsi"/>
        </w:rPr>
        <w:t xml:space="preserve">might be considered if there is a hard requirement for customer to publish to WSUS remotely. This migration method </w:t>
      </w:r>
      <w:r w:rsidRPr="006149BA">
        <w:rPr>
          <w:rFonts w:asciiTheme="majorHAnsi" w:hAnsiTheme="majorHAnsi" w:cstheme="majorHAnsi"/>
        </w:rPr>
        <w:t xml:space="preserve">requires some consideration. </w:t>
      </w:r>
      <w:r w:rsidR="00660816" w:rsidRPr="006149BA">
        <w:rPr>
          <w:rFonts w:asciiTheme="majorHAnsi" w:hAnsiTheme="majorHAnsi" w:cstheme="majorHAnsi"/>
        </w:rPr>
        <w:t>Please refer to the license requirements in section 7 of this document.</w:t>
      </w:r>
    </w:p>
    <w:p w14:paraId="21E9CA56" w14:textId="374DCDD9" w:rsidR="00574FE4" w:rsidRPr="006149BA" w:rsidRDefault="00574FE4" w:rsidP="00574FE4">
      <w:pPr>
        <w:pStyle w:val="Heading3"/>
        <w:rPr>
          <w:rFonts w:cstheme="majorHAnsi"/>
          <w:sz w:val="24"/>
          <w:szCs w:val="24"/>
        </w:rPr>
      </w:pPr>
      <w:bookmarkStart w:id="25" w:name="_Toc174368953"/>
      <w:r w:rsidRPr="006149BA">
        <w:rPr>
          <w:rFonts w:cstheme="majorHAnsi"/>
          <w:sz w:val="24"/>
          <w:szCs w:val="24"/>
        </w:rPr>
        <w:t>6.</w:t>
      </w:r>
      <w:r w:rsidR="000E2C13" w:rsidRPr="006149BA">
        <w:rPr>
          <w:rFonts w:cstheme="majorHAnsi"/>
          <w:sz w:val="24"/>
          <w:szCs w:val="24"/>
        </w:rPr>
        <w:t>3</w:t>
      </w:r>
      <w:r w:rsidRPr="006149BA">
        <w:rPr>
          <w:rFonts w:cstheme="majorHAnsi"/>
          <w:sz w:val="24"/>
          <w:szCs w:val="24"/>
        </w:rPr>
        <w:t xml:space="preserve">.1 SCUP </w:t>
      </w:r>
      <w:r w:rsidR="00660816" w:rsidRPr="006149BA">
        <w:rPr>
          <w:rFonts w:cstheme="majorHAnsi"/>
          <w:sz w:val="24"/>
          <w:szCs w:val="24"/>
        </w:rPr>
        <w:t xml:space="preserve">to In-Console </w:t>
      </w:r>
      <w:r w:rsidR="000919A2" w:rsidRPr="006149BA">
        <w:rPr>
          <w:rFonts w:cstheme="majorHAnsi"/>
          <w:sz w:val="24"/>
          <w:szCs w:val="24"/>
        </w:rPr>
        <w:t xml:space="preserve">Publishing </w:t>
      </w:r>
      <w:r w:rsidRPr="006149BA">
        <w:rPr>
          <w:rFonts w:cstheme="majorHAnsi"/>
          <w:sz w:val="24"/>
          <w:szCs w:val="24"/>
        </w:rPr>
        <w:t>Migration Considerations</w:t>
      </w:r>
      <w:bookmarkEnd w:id="25"/>
    </w:p>
    <w:p w14:paraId="2103FB31" w14:textId="681631B4" w:rsidR="00574FE4" w:rsidRPr="006149BA" w:rsidRDefault="00574FE4" w:rsidP="00574FE4">
      <w:pPr>
        <w:rPr>
          <w:rFonts w:asciiTheme="majorHAnsi" w:hAnsiTheme="majorHAnsi" w:cstheme="majorHAnsi"/>
        </w:rPr>
      </w:pPr>
      <w:r w:rsidRPr="006149BA">
        <w:rPr>
          <w:rFonts w:asciiTheme="majorHAnsi" w:hAnsiTheme="majorHAnsi" w:cstheme="majorHAnsi"/>
        </w:rPr>
        <w:t xml:space="preserve">The following items should be considered when considering moving from SCUP to </w:t>
      </w:r>
      <w:r w:rsidR="00660816" w:rsidRPr="006149BA">
        <w:rPr>
          <w:rFonts w:asciiTheme="majorHAnsi" w:hAnsiTheme="majorHAnsi" w:cstheme="majorHAnsi"/>
        </w:rPr>
        <w:t>in-console publishing in Configuration manager</w:t>
      </w:r>
      <w:r w:rsidRPr="006149BA">
        <w:rPr>
          <w:rFonts w:asciiTheme="majorHAnsi" w:hAnsiTheme="majorHAnsi" w:cstheme="majorHAnsi"/>
        </w:rPr>
        <w:t>:-</w:t>
      </w:r>
    </w:p>
    <w:p w14:paraId="30C85840" w14:textId="77777777" w:rsidR="00574FE4" w:rsidRPr="006149BA" w:rsidRDefault="00574FE4" w:rsidP="00574FE4">
      <w:pPr>
        <w:rPr>
          <w:rFonts w:asciiTheme="majorHAnsi" w:hAnsiTheme="majorHAnsi" w:cstheme="majorHAnsi"/>
          <w:b/>
          <w:bCs/>
        </w:rPr>
      </w:pPr>
      <w:r w:rsidRPr="006149BA">
        <w:rPr>
          <w:rFonts w:asciiTheme="majorHAnsi" w:hAnsiTheme="majorHAnsi" w:cstheme="majorHAnsi"/>
          <w:b/>
          <w:bCs/>
        </w:rPr>
        <w:t>Non Service-Affecting Considerations</w:t>
      </w:r>
    </w:p>
    <w:p w14:paraId="10EE53BD" w14:textId="5CC03CE4" w:rsidR="00574FE4" w:rsidRPr="006149BA" w:rsidRDefault="00574FE4" w:rsidP="002F5BF5">
      <w:pPr>
        <w:pStyle w:val="ListParagraph"/>
        <w:numPr>
          <w:ilvl w:val="0"/>
          <w:numId w:val="17"/>
        </w:numPr>
        <w:rPr>
          <w:rFonts w:asciiTheme="majorHAnsi" w:hAnsiTheme="majorHAnsi" w:cstheme="majorHAnsi"/>
        </w:rPr>
      </w:pPr>
      <w:r w:rsidRPr="006149BA">
        <w:rPr>
          <w:rFonts w:asciiTheme="majorHAnsi" w:hAnsiTheme="majorHAnsi" w:cstheme="majorHAnsi"/>
        </w:rPr>
        <w:lastRenderedPageBreak/>
        <w:t xml:space="preserve">Existing updates from the Patch My PC catalog, published using SCUP, will not be removed from the WSUS or Configuration </w:t>
      </w:r>
      <w:r w:rsidR="00660816" w:rsidRPr="006149BA">
        <w:rPr>
          <w:rFonts w:asciiTheme="majorHAnsi" w:hAnsiTheme="majorHAnsi" w:cstheme="majorHAnsi"/>
        </w:rPr>
        <w:t>M</w:t>
      </w:r>
      <w:r w:rsidRPr="006149BA">
        <w:rPr>
          <w:rFonts w:asciiTheme="majorHAnsi" w:hAnsiTheme="majorHAnsi" w:cstheme="majorHAnsi"/>
        </w:rPr>
        <w:t>anager database.</w:t>
      </w:r>
    </w:p>
    <w:p w14:paraId="220F2DE3" w14:textId="053F4269" w:rsidR="00574FE4" w:rsidRPr="006149BA" w:rsidRDefault="00574FE4" w:rsidP="002F5BF5">
      <w:pPr>
        <w:pStyle w:val="ListParagraph"/>
        <w:numPr>
          <w:ilvl w:val="0"/>
          <w:numId w:val="17"/>
        </w:numPr>
        <w:rPr>
          <w:rFonts w:asciiTheme="majorHAnsi" w:hAnsiTheme="majorHAnsi" w:cstheme="majorHAnsi"/>
        </w:rPr>
      </w:pPr>
      <w:r w:rsidRPr="006149BA">
        <w:rPr>
          <w:rFonts w:asciiTheme="majorHAnsi" w:hAnsiTheme="majorHAnsi" w:cstheme="majorHAnsi"/>
        </w:rPr>
        <w:t xml:space="preserve">If a newer version of an update is published using the </w:t>
      </w:r>
      <w:r w:rsidR="009C0367" w:rsidRPr="006149BA">
        <w:rPr>
          <w:rFonts w:asciiTheme="majorHAnsi" w:hAnsiTheme="majorHAnsi" w:cstheme="majorHAnsi"/>
        </w:rPr>
        <w:t>in-console method in Configuration Manager</w:t>
      </w:r>
      <w:r w:rsidRPr="006149BA">
        <w:rPr>
          <w:rFonts w:asciiTheme="majorHAnsi" w:hAnsiTheme="majorHAnsi" w:cstheme="majorHAnsi"/>
        </w:rPr>
        <w:t>, older updates already published to WSUS using SCUP will be superseded as normal/expected.</w:t>
      </w:r>
    </w:p>
    <w:p w14:paraId="3B602818" w14:textId="77777777" w:rsidR="00574FE4" w:rsidRPr="006149BA" w:rsidRDefault="00574FE4" w:rsidP="002F5BF5">
      <w:pPr>
        <w:pStyle w:val="ListParagraph"/>
        <w:numPr>
          <w:ilvl w:val="0"/>
          <w:numId w:val="17"/>
        </w:numPr>
        <w:rPr>
          <w:rFonts w:asciiTheme="majorHAnsi" w:hAnsiTheme="majorHAnsi" w:cstheme="majorHAnsi"/>
        </w:rPr>
      </w:pPr>
      <w:r w:rsidRPr="006149BA">
        <w:rPr>
          <w:rFonts w:asciiTheme="majorHAnsi" w:hAnsiTheme="majorHAnsi" w:cstheme="majorHAnsi"/>
        </w:rPr>
        <w:t>API and URL endpoints remain unchanged.</w:t>
      </w:r>
    </w:p>
    <w:p w14:paraId="72EEF742" w14:textId="77777777" w:rsidR="00574FE4" w:rsidRPr="006149BA" w:rsidRDefault="00574FE4" w:rsidP="002F5BF5">
      <w:pPr>
        <w:pStyle w:val="ListParagraph"/>
        <w:numPr>
          <w:ilvl w:val="0"/>
          <w:numId w:val="17"/>
        </w:numPr>
        <w:rPr>
          <w:rFonts w:asciiTheme="majorHAnsi" w:hAnsiTheme="majorHAnsi" w:cstheme="majorHAnsi"/>
        </w:rPr>
      </w:pPr>
      <w:r w:rsidRPr="006149BA">
        <w:rPr>
          <w:rFonts w:asciiTheme="majorHAnsi" w:hAnsiTheme="majorHAnsi" w:cstheme="majorHAnsi"/>
        </w:rPr>
        <w:t>Existing WSUS SSL certificates do not need to be changed.</w:t>
      </w:r>
    </w:p>
    <w:p w14:paraId="5490974F" w14:textId="77777777" w:rsidR="00574FE4" w:rsidRPr="006149BA" w:rsidRDefault="00574FE4" w:rsidP="002F5BF5">
      <w:pPr>
        <w:pStyle w:val="ListParagraph"/>
        <w:numPr>
          <w:ilvl w:val="0"/>
          <w:numId w:val="17"/>
        </w:numPr>
        <w:rPr>
          <w:rFonts w:asciiTheme="majorHAnsi" w:hAnsiTheme="majorHAnsi" w:cstheme="majorHAnsi"/>
        </w:rPr>
      </w:pPr>
      <w:r w:rsidRPr="006149BA">
        <w:rPr>
          <w:rFonts w:asciiTheme="majorHAnsi" w:hAnsiTheme="majorHAnsi" w:cstheme="majorHAnsi"/>
        </w:rPr>
        <w:t xml:space="preserve">Existing WSUS code-signing certificate does not need to be renewed if </w:t>
      </w:r>
      <w:r w:rsidRPr="006149BA">
        <w:rPr>
          <w:rFonts w:asciiTheme="majorHAnsi" w:hAnsiTheme="majorHAnsi" w:cstheme="majorHAnsi"/>
          <w:u w:val="single"/>
        </w:rPr>
        <w:t>either</w:t>
      </w:r>
      <w:r w:rsidRPr="006149BA">
        <w:rPr>
          <w:rFonts w:asciiTheme="majorHAnsi" w:hAnsiTheme="majorHAnsi" w:cstheme="majorHAnsi"/>
        </w:rPr>
        <w:t xml:space="preserve"> the following conditions are met:-</w:t>
      </w:r>
    </w:p>
    <w:p w14:paraId="4A09A71D" w14:textId="77777777" w:rsidR="00574FE4" w:rsidRPr="006149BA" w:rsidRDefault="00574FE4" w:rsidP="002F5BF5">
      <w:pPr>
        <w:pStyle w:val="ListParagraph"/>
        <w:numPr>
          <w:ilvl w:val="1"/>
          <w:numId w:val="17"/>
        </w:numPr>
        <w:rPr>
          <w:rFonts w:asciiTheme="majorHAnsi" w:hAnsiTheme="majorHAnsi" w:cstheme="majorHAnsi"/>
        </w:rPr>
      </w:pPr>
      <w:r w:rsidRPr="006149BA">
        <w:rPr>
          <w:rFonts w:asciiTheme="majorHAnsi" w:hAnsiTheme="majorHAnsi" w:cstheme="majorHAnsi"/>
        </w:rPr>
        <w:t>The private key of the certificate is marked as exportable.</w:t>
      </w:r>
    </w:p>
    <w:p w14:paraId="6F5CCF36" w14:textId="77777777" w:rsidR="00574FE4" w:rsidRPr="006149BA" w:rsidRDefault="00574FE4" w:rsidP="002F5BF5">
      <w:pPr>
        <w:pStyle w:val="ListParagraph"/>
        <w:numPr>
          <w:ilvl w:val="1"/>
          <w:numId w:val="17"/>
        </w:numPr>
        <w:rPr>
          <w:rFonts w:asciiTheme="majorHAnsi" w:hAnsiTheme="majorHAnsi" w:cstheme="majorHAnsi"/>
        </w:rPr>
      </w:pPr>
      <w:r w:rsidRPr="006149BA">
        <w:rPr>
          <w:rFonts w:asciiTheme="majorHAnsi" w:hAnsiTheme="majorHAnsi" w:cstheme="majorHAnsi"/>
        </w:rPr>
        <w:t>SCUP is already installed on the top-level SUP and the code-signing certificate is in the WSUS certificate store for the local computer.</w:t>
      </w:r>
    </w:p>
    <w:p w14:paraId="568635FD" w14:textId="77777777" w:rsidR="00574FE4" w:rsidRPr="006149BA" w:rsidRDefault="00574FE4" w:rsidP="00574FE4">
      <w:pPr>
        <w:rPr>
          <w:rFonts w:asciiTheme="majorHAnsi" w:hAnsiTheme="majorHAnsi" w:cstheme="majorHAnsi"/>
          <w:b/>
          <w:bCs/>
        </w:rPr>
      </w:pPr>
      <w:r w:rsidRPr="006149BA">
        <w:rPr>
          <w:rFonts w:asciiTheme="majorHAnsi" w:hAnsiTheme="majorHAnsi" w:cstheme="majorHAnsi"/>
          <w:b/>
          <w:bCs/>
        </w:rPr>
        <w:t>Service Affecting Considerations</w:t>
      </w:r>
    </w:p>
    <w:p w14:paraId="75D20FFC" w14:textId="19B09A03" w:rsidR="00574FE4" w:rsidRPr="006149BA" w:rsidRDefault="00574FE4" w:rsidP="002F5BF5">
      <w:pPr>
        <w:pStyle w:val="ListParagraph"/>
        <w:numPr>
          <w:ilvl w:val="0"/>
          <w:numId w:val="18"/>
        </w:numPr>
        <w:rPr>
          <w:rFonts w:asciiTheme="majorHAnsi" w:hAnsiTheme="majorHAnsi" w:cstheme="majorHAnsi"/>
        </w:rPr>
      </w:pPr>
      <w:r w:rsidRPr="006149BA">
        <w:rPr>
          <w:rFonts w:asciiTheme="majorHAnsi" w:hAnsiTheme="majorHAnsi" w:cstheme="majorHAnsi"/>
        </w:rPr>
        <w:t xml:space="preserve">Any customizations being applied to updates created by SCUP </w:t>
      </w:r>
      <w:r w:rsidR="00BA7883" w:rsidRPr="006149BA">
        <w:rPr>
          <w:rFonts w:asciiTheme="majorHAnsi" w:hAnsiTheme="majorHAnsi" w:cstheme="majorHAnsi"/>
        </w:rPr>
        <w:t>will be lost</w:t>
      </w:r>
      <w:r w:rsidRPr="006149BA">
        <w:rPr>
          <w:rFonts w:asciiTheme="majorHAnsi" w:hAnsiTheme="majorHAnsi" w:cstheme="majorHAnsi"/>
        </w:rPr>
        <w:t xml:space="preserve"> when creating the updates using </w:t>
      </w:r>
      <w:r w:rsidR="00BA7883" w:rsidRPr="006149BA">
        <w:rPr>
          <w:rFonts w:asciiTheme="majorHAnsi" w:hAnsiTheme="majorHAnsi" w:cstheme="majorHAnsi"/>
        </w:rPr>
        <w:t>the in-console publishing method. In-console publishing does not allow any customizations of updates during publishing.</w:t>
      </w:r>
    </w:p>
    <w:p w14:paraId="16BC3807" w14:textId="383355C2" w:rsidR="00574FE4" w:rsidRPr="006149BA" w:rsidRDefault="00574FE4" w:rsidP="002F5BF5">
      <w:pPr>
        <w:pStyle w:val="ListParagraph"/>
        <w:numPr>
          <w:ilvl w:val="0"/>
          <w:numId w:val="18"/>
        </w:numPr>
        <w:rPr>
          <w:rFonts w:asciiTheme="majorHAnsi" w:hAnsiTheme="majorHAnsi" w:cstheme="majorHAnsi"/>
        </w:rPr>
      </w:pPr>
      <w:r w:rsidRPr="006149BA">
        <w:rPr>
          <w:rFonts w:asciiTheme="majorHAnsi" w:hAnsiTheme="majorHAnsi" w:cstheme="majorHAnsi"/>
        </w:rPr>
        <w:t xml:space="preserve">If the last version of an update was customized using SCUP, and </w:t>
      </w:r>
      <w:r w:rsidR="000919A2" w:rsidRPr="006149BA">
        <w:rPr>
          <w:rFonts w:asciiTheme="majorHAnsi" w:hAnsiTheme="majorHAnsi" w:cstheme="majorHAnsi"/>
        </w:rPr>
        <w:t>customers move to the in-console publishing method</w:t>
      </w:r>
      <w:r w:rsidRPr="006149BA">
        <w:rPr>
          <w:rFonts w:asciiTheme="majorHAnsi" w:hAnsiTheme="majorHAnsi" w:cstheme="majorHAnsi"/>
        </w:rPr>
        <w:t>, th</w:t>
      </w:r>
      <w:r w:rsidR="000919A2" w:rsidRPr="006149BA">
        <w:rPr>
          <w:rFonts w:asciiTheme="majorHAnsi" w:hAnsiTheme="majorHAnsi" w:cstheme="majorHAnsi"/>
        </w:rPr>
        <w:t xml:space="preserve">ose </w:t>
      </w:r>
      <w:r w:rsidRPr="006149BA">
        <w:rPr>
          <w:rFonts w:asciiTheme="majorHAnsi" w:hAnsiTheme="majorHAnsi" w:cstheme="majorHAnsi"/>
        </w:rPr>
        <w:t>customization</w:t>
      </w:r>
      <w:r w:rsidR="000919A2" w:rsidRPr="006149BA">
        <w:rPr>
          <w:rFonts w:asciiTheme="majorHAnsi" w:hAnsiTheme="majorHAnsi" w:cstheme="majorHAnsi"/>
        </w:rPr>
        <w:t>s</w:t>
      </w:r>
      <w:r w:rsidRPr="006149BA">
        <w:rPr>
          <w:rFonts w:asciiTheme="majorHAnsi" w:hAnsiTheme="majorHAnsi" w:cstheme="majorHAnsi"/>
        </w:rPr>
        <w:t xml:space="preserve"> will be overwritten. The update will be revised. This only applies if the same version of the update synchronized to WSUS </w:t>
      </w:r>
      <w:r w:rsidR="000919A2" w:rsidRPr="006149BA">
        <w:rPr>
          <w:rFonts w:asciiTheme="majorHAnsi" w:hAnsiTheme="majorHAnsi" w:cstheme="majorHAnsi"/>
        </w:rPr>
        <w:t xml:space="preserve">using the in-console publishing method </w:t>
      </w:r>
      <w:r w:rsidRPr="006149BA">
        <w:rPr>
          <w:rFonts w:asciiTheme="majorHAnsi" w:hAnsiTheme="majorHAnsi" w:cstheme="majorHAnsi"/>
        </w:rPr>
        <w:t>matches an existing version of the update that was previously published using SCUP.</w:t>
      </w:r>
    </w:p>
    <w:p w14:paraId="12B28EB9" w14:textId="041D12FB" w:rsidR="00574FE4" w:rsidRPr="006149BA" w:rsidRDefault="00574FE4" w:rsidP="00574FE4">
      <w:pPr>
        <w:pStyle w:val="Heading3"/>
        <w:rPr>
          <w:rFonts w:cstheme="majorHAnsi"/>
          <w:sz w:val="24"/>
          <w:szCs w:val="24"/>
        </w:rPr>
      </w:pPr>
      <w:bookmarkStart w:id="26" w:name="_Toc174368954"/>
      <w:r w:rsidRPr="006149BA">
        <w:rPr>
          <w:rFonts w:cstheme="majorHAnsi"/>
          <w:sz w:val="24"/>
          <w:szCs w:val="24"/>
        </w:rPr>
        <w:t>6.</w:t>
      </w:r>
      <w:r w:rsidR="000E2C13" w:rsidRPr="006149BA">
        <w:rPr>
          <w:rFonts w:cstheme="majorHAnsi"/>
          <w:sz w:val="24"/>
          <w:szCs w:val="24"/>
        </w:rPr>
        <w:t>3</w:t>
      </w:r>
      <w:r w:rsidRPr="006149BA">
        <w:rPr>
          <w:rFonts w:cstheme="majorHAnsi"/>
          <w:sz w:val="24"/>
          <w:szCs w:val="24"/>
        </w:rPr>
        <w:t xml:space="preserve">.2 SCUP </w:t>
      </w:r>
      <w:r w:rsidR="000919A2" w:rsidRPr="006149BA">
        <w:rPr>
          <w:rFonts w:cstheme="majorHAnsi"/>
          <w:sz w:val="24"/>
          <w:szCs w:val="24"/>
        </w:rPr>
        <w:t xml:space="preserve">to In-Console Publishing </w:t>
      </w:r>
      <w:r w:rsidRPr="006149BA">
        <w:rPr>
          <w:rFonts w:cstheme="majorHAnsi"/>
          <w:sz w:val="24"/>
          <w:szCs w:val="24"/>
        </w:rPr>
        <w:t>Migration Overview</w:t>
      </w:r>
      <w:bookmarkEnd w:id="26"/>
    </w:p>
    <w:p w14:paraId="671A1629" w14:textId="77777777" w:rsidR="00574FE4" w:rsidRPr="006149BA" w:rsidRDefault="00574FE4" w:rsidP="00574FE4">
      <w:pPr>
        <w:rPr>
          <w:rFonts w:asciiTheme="majorHAnsi" w:hAnsiTheme="majorHAnsi" w:cstheme="majorHAnsi"/>
        </w:rPr>
      </w:pPr>
      <w:r w:rsidRPr="006149BA">
        <w:rPr>
          <w:rFonts w:asciiTheme="majorHAnsi" w:hAnsiTheme="majorHAnsi" w:cstheme="majorHAnsi"/>
        </w:rPr>
        <w:t>Transitioning from System Center Updates Publisher (SCUP) to Patch My PC Publisher involves several key steps. Here is a migration overview:-</w:t>
      </w:r>
    </w:p>
    <w:p w14:paraId="6ED1239E" w14:textId="37BEB13F" w:rsidR="00574FE4"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t>Review Migration Video</w:t>
      </w:r>
      <w:r w:rsidRPr="006149BA">
        <w:rPr>
          <w:rFonts w:asciiTheme="majorHAnsi" w:hAnsiTheme="majorHAnsi" w:cstheme="majorHAnsi"/>
        </w:rPr>
        <w:br/>
        <w:t xml:space="preserve">Review the accompanying video to this document for an overview of the migration from SCUP to </w:t>
      </w:r>
      <w:r w:rsidR="007F3D5E" w:rsidRPr="006149BA">
        <w:rPr>
          <w:rFonts w:asciiTheme="majorHAnsi" w:hAnsiTheme="majorHAnsi" w:cstheme="majorHAnsi"/>
        </w:rPr>
        <w:t>the in-console publishing method</w:t>
      </w:r>
      <w:r w:rsidRPr="006149BA">
        <w:rPr>
          <w:rFonts w:asciiTheme="majorHAnsi" w:hAnsiTheme="majorHAnsi" w:cstheme="majorHAnsi"/>
        </w:rPr>
        <w:t>. Refer to section 1.</w:t>
      </w:r>
      <w:r w:rsidR="00E20BF0" w:rsidRPr="006149BA">
        <w:rPr>
          <w:rFonts w:asciiTheme="majorHAnsi" w:hAnsiTheme="majorHAnsi" w:cstheme="majorHAnsi"/>
        </w:rPr>
        <w:t>2</w:t>
      </w:r>
      <w:r w:rsidRPr="006149BA">
        <w:rPr>
          <w:rFonts w:asciiTheme="majorHAnsi" w:hAnsiTheme="majorHAnsi" w:cstheme="majorHAnsi"/>
        </w:rPr>
        <w:t>.</w:t>
      </w:r>
    </w:p>
    <w:p w14:paraId="685066D9" w14:textId="3E622310" w:rsidR="00574FE4"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t>Engage with Technical Support</w:t>
      </w:r>
      <w:r w:rsidRPr="006149BA">
        <w:rPr>
          <w:rFonts w:asciiTheme="majorHAnsi" w:hAnsiTheme="majorHAnsi" w:cstheme="majorHAnsi"/>
        </w:rPr>
        <w:br/>
      </w:r>
      <w:r w:rsidR="00083CC1">
        <w:rPr>
          <w:rFonts w:asciiTheme="majorHAnsi" w:hAnsiTheme="majorHAnsi" w:cstheme="majorHAnsi"/>
        </w:rPr>
        <w:t>Reach out to our support engineers to discuss the technicalities of migrating the publishing method/tool. Refer to section 9.</w:t>
      </w:r>
    </w:p>
    <w:p w14:paraId="6F8675CF" w14:textId="58F1ADA4" w:rsidR="00574FE4"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t>Assess Current Environment</w:t>
      </w:r>
      <w:r w:rsidRPr="006149BA">
        <w:rPr>
          <w:rFonts w:asciiTheme="majorHAnsi" w:hAnsiTheme="majorHAnsi" w:cstheme="majorHAnsi"/>
        </w:rPr>
        <w:br/>
        <w:t xml:space="preserve">Check compatibility with existing systems. </w:t>
      </w:r>
      <w:r w:rsidR="003E5786" w:rsidRPr="006149BA">
        <w:rPr>
          <w:rFonts w:asciiTheme="majorHAnsi" w:hAnsiTheme="majorHAnsi" w:cstheme="majorHAnsi"/>
        </w:rPr>
        <w:t xml:space="preserve">Please refer to </w:t>
      </w:r>
      <w:hyperlink r:id="rId37" w:anchor="add-a-custom-catalog" w:history="1">
        <w:r w:rsidR="002F5BF5" w:rsidRPr="006149BA">
          <w:rPr>
            <w:rStyle w:val="Hyperlink"/>
            <w:rFonts w:asciiTheme="majorHAnsi" w:hAnsiTheme="majorHAnsi" w:cstheme="majorHAnsi"/>
          </w:rPr>
          <w:t>https://learn.microsoft.com/en-us/mem/configmgr/sum/deploy-use/third-party-software-updates#add-a-custom-catalog</w:t>
        </w:r>
      </w:hyperlink>
      <w:r w:rsidR="002F5BF5" w:rsidRPr="006149BA">
        <w:rPr>
          <w:rFonts w:asciiTheme="majorHAnsi" w:hAnsiTheme="majorHAnsi" w:cstheme="majorHAnsi"/>
        </w:rPr>
        <w:t xml:space="preserve"> </w:t>
      </w:r>
    </w:p>
    <w:p w14:paraId="3CD5F3B3" w14:textId="009F7A11" w:rsidR="00574FE4"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t>Sync Updates</w:t>
      </w:r>
      <w:r w:rsidRPr="006149BA">
        <w:rPr>
          <w:rFonts w:asciiTheme="majorHAnsi" w:hAnsiTheme="majorHAnsi" w:cstheme="majorHAnsi"/>
        </w:rPr>
        <w:br/>
        <w:t xml:space="preserve">Perform an initial synchronization to download and publish updates </w:t>
      </w:r>
      <w:r w:rsidR="002F5BF5" w:rsidRPr="006149BA">
        <w:rPr>
          <w:rFonts w:asciiTheme="majorHAnsi" w:hAnsiTheme="majorHAnsi" w:cstheme="majorHAnsi"/>
        </w:rPr>
        <w:t>using the</w:t>
      </w:r>
      <w:r w:rsidRPr="006149BA">
        <w:rPr>
          <w:rFonts w:asciiTheme="majorHAnsi" w:hAnsiTheme="majorHAnsi" w:cstheme="majorHAnsi"/>
        </w:rPr>
        <w:t xml:space="preserve"> Patch My PC </w:t>
      </w:r>
      <w:r w:rsidR="002F5BF5" w:rsidRPr="006149BA">
        <w:rPr>
          <w:rFonts w:asciiTheme="majorHAnsi" w:hAnsiTheme="majorHAnsi" w:cstheme="majorHAnsi"/>
        </w:rPr>
        <w:t>catalog.</w:t>
      </w:r>
    </w:p>
    <w:p w14:paraId="76F2DE22" w14:textId="608A35EF" w:rsidR="00574FE4"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t xml:space="preserve">Review </w:t>
      </w:r>
      <w:r w:rsidR="00D65BE1" w:rsidRPr="006149BA">
        <w:rPr>
          <w:rFonts w:asciiTheme="majorHAnsi" w:hAnsiTheme="majorHAnsi" w:cstheme="majorHAnsi"/>
          <w:b/>
          <w:bCs/>
        </w:rPr>
        <w:t>SMS_ISVUPDATES_SYNCAGENT.log</w:t>
      </w:r>
      <w:r w:rsidRPr="006149BA">
        <w:rPr>
          <w:rFonts w:asciiTheme="majorHAnsi" w:hAnsiTheme="majorHAnsi" w:cstheme="majorHAnsi"/>
          <w:b/>
          <w:bCs/>
        </w:rPr>
        <w:br/>
      </w:r>
      <w:r w:rsidRPr="006149BA">
        <w:rPr>
          <w:rFonts w:asciiTheme="majorHAnsi" w:hAnsiTheme="majorHAnsi" w:cstheme="majorHAnsi"/>
        </w:rPr>
        <w:t xml:space="preserve">Review the </w:t>
      </w:r>
      <w:r w:rsidR="00D65BE1" w:rsidRPr="006149BA">
        <w:rPr>
          <w:rFonts w:asciiTheme="majorHAnsi" w:hAnsiTheme="majorHAnsi" w:cstheme="majorHAnsi"/>
        </w:rPr>
        <w:t xml:space="preserve">SMS_ISVUPDATES_SYNCAGENT.log </w:t>
      </w:r>
      <w:r w:rsidRPr="006149BA">
        <w:rPr>
          <w:rFonts w:asciiTheme="majorHAnsi" w:hAnsiTheme="majorHAnsi" w:cstheme="majorHAnsi"/>
        </w:rPr>
        <w:t xml:space="preserve">for any alerts during the initial synchronization. </w:t>
      </w:r>
    </w:p>
    <w:p w14:paraId="757EF7E2" w14:textId="77777777" w:rsidR="00574FE4"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t>Publish Updates to Configuration Manager</w:t>
      </w:r>
      <w:r w:rsidRPr="006149BA">
        <w:rPr>
          <w:rFonts w:asciiTheme="majorHAnsi" w:hAnsiTheme="majorHAnsi" w:cstheme="majorHAnsi"/>
          <w:b/>
          <w:bCs/>
        </w:rPr>
        <w:br/>
      </w:r>
      <w:r w:rsidRPr="006149BA">
        <w:rPr>
          <w:rFonts w:asciiTheme="majorHAnsi" w:hAnsiTheme="majorHAnsi" w:cstheme="majorHAnsi"/>
        </w:rPr>
        <w:t>Perform a Software Update Point Sync.</w:t>
      </w:r>
    </w:p>
    <w:p w14:paraId="22F89423" w14:textId="77777777" w:rsidR="00574FE4"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lastRenderedPageBreak/>
        <w:t>Review wsyncmgr.log</w:t>
      </w:r>
      <w:r w:rsidRPr="006149BA">
        <w:rPr>
          <w:rFonts w:asciiTheme="majorHAnsi" w:hAnsiTheme="majorHAnsi" w:cstheme="majorHAnsi"/>
          <w:b/>
          <w:bCs/>
        </w:rPr>
        <w:br/>
      </w:r>
      <w:r w:rsidRPr="006149BA">
        <w:rPr>
          <w:rFonts w:asciiTheme="majorHAnsi" w:hAnsiTheme="majorHAnsi" w:cstheme="majorHAnsi"/>
        </w:rPr>
        <w:t>Review wsyncmgr.log on the site server to review the initial synchronization of updates from WSUS to Configuration Manager.</w:t>
      </w:r>
    </w:p>
    <w:p w14:paraId="3557C015" w14:textId="77777777" w:rsidR="00574FE4"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t>Deploy Updates</w:t>
      </w:r>
      <w:r w:rsidRPr="006149BA">
        <w:rPr>
          <w:rFonts w:asciiTheme="majorHAnsi" w:hAnsiTheme="majorHAnsi" w:cstheme="majorHAnsi"/>
        </w:rPr>
        <w:br/>
        <w:t>Review existing Automatic Deployment Rule(s) (ADR’s) to use Configuration Manager to deploy updates to client machines.</w:t>
      </w:r>
    </w:p>
    <w:p w14:paraId="13A9FB24" w14:textId="2B819CD2" w:rsidR="0009284E" w:rsidRPr="006149BA" w:rsidRDefault="00574FE4" w:rsidP="002F5BF5">
      <w:pPr>
        <w:pStyle w:val="ListParagraph"/>
        <w:numPr>
          <w:ilvl w:val="0"/>
          <w:numId w:val="28"/>
        </w:numPr>
        <w:rPr>
          <w:rFonts w:asciiTheme="majorHAnsi" w:hAnsiTheme="majorHAnsi" w:cstheme="majorHAnsi"/>
        </w:rPr>
      </w:pPr>
      <w:r w:rsidRPr="006149BA">
        <w:rPr>
          <w:rFonts w:asciiTheme="majorHAnsi" w:hAnsiTheme="majorHAnsi" w:cstheme="majorHAnsi"/>
          <w:b/>
          <w:bCs/>
        </w:rPr>
        <w:t>Monitor and Adjust</w:t>
      </w:r>
      <w:r w:rsidRPr="006149BA">
        <w:rPr>
          <w:rFonts w:asciiTheme="majorHAnsi" w:hAnsiTheme="majorHAnsi" w:cstheme="majorHAnsi"/>
        </w:rPr>
        <w:br/>
        <w:t>Monitor the deployment process and adjust settings as needed for optimization.</w:t>
      </w:r>
    </w:p>
    <w:p w14:paraId="0856CC2B" w14:textId="52E3AA96" w:rsidR="0009284E" w:rsidRPr="006149BA" w:rsidRDefault="0009284E" w:rsidP="0009284E">
      <w:pPr>
        <w:pStyle w:val="Heading1"/>
        <w:rPr>
          <w:rFonts w:cstheme="majorHAnsi"/>
        </w:rPr>
      </w:pPr>
      <w:bookmarkStart w:id="27" w:name="_Toc174368955"/>
      <w:r w:rsidRPr="006149BA">
        <w:rPr>
          <w:rFonts w:cstheme="majorHAnsi"/>
        </w:rPr>
        <w:t>7. Licensing</w:t>
      </w:r>
      <w:bookmarkEnd w:id="27"/>
    </w:p>
    <w:p w14:paraId="6DA6485C" w14:textId="77777777" w:rsidR="002F2C7F" w:rsidRPr="006149BA" w:rsidRDefault="002F2C7F" w:rsidP="002F2C7F">
      <w:pPr>
        <w:rPr>
          <w:rFonts w:asciiTheme="majorHAnsi" w:hAnsiTheme="majorHAnsi" w:cstheme="majorHAnsi"/>
        </w:rPr>
      </w:pPr>
    </w:p>
    <w:p w14:paraId="6CC1B191" w14:textId="7792EEC4" w:rsidR="0056752E" w:rsidRPr="006149BA" w:rsidRDefault="00C561CE" w:rsidP="002F2C7F">
      <w:pPr>
        <w:rPr>
          <w:rFonts w:asciiTheme="majorHAnsi" w:hAnsiTheme="majorHAnsi" w:cstheme="majorHAnsi"/>
        </w:rPr>
      </w:pPr>
      <w:r w:rsidRPr="006149BA">
        <w:rPr>
          <w:rFonts w:asciiTheme="majorHAnsi" w:hAnsiTheme="majorHAnsi" w:cstheme="majorHAnsi"/>
        </w:rPr>
        <w:t>Customers</w:t>
      </w:r>
      <w:r w:rsidR="001877FE" w:rsidRPr="006149BA">
        <w:rPr>
          <w:rFonts w:asciiTheme="majorHAnsi" w:hAnsiTheme="majorHAnsi" w:cstheme="majorHAnsi"/>
        </w:rPr>
        <w:t xml:space="preserve"> publishing updates using SCUP</w:t>
      </w:r>
      <w:r w:rsidRPr="006149BA">
        <w:rPr>
          <w:rFonts w:asciiTheme="majorHAnsi" w:hAnsiTheme="majorHAnsi" w:cstheme="majorHAnsi"/>
        </w:rPr>
        <w:t xml:space="preserve"> </w:t>
      </w:r>
      <w:r w:rsidR="00A77A94">
        <w:rPr>
          <w:rFonts w:asciiTheme="majorHAnsi" w:hAnsiTheme="majorHAnsi" w:cstheme="majorHAnsi"/>
        </w:rPr>
        <w:t>are</w:t>
      </w:r>
      <w:r w:rsidRPr="006149BA">
        <w:rPr>
          <w:rFonts w:asciiTheme="majorHAnsi" w:hAnsiTheme="majorHAnsi" w:cstheme="majorHAnsi"/>
        </w:rPr>
        <w:t xml:space="preserve"> typically </w:t>
      </w:r>
      <w:r w:rsidR="00A77A94">
        <w:rPr>
          <w:rFonts w:asciiTheme="majorHAnsi" w:hAnsiTheme="majorHAnsi" w:cstheme="majorHAnsi"/>
        </w:rPr>
        <w:t>subscribed to</w:t>
      </w:r>
      <w:r w:rsidRPr="006149BA">
        <w:rPr>
          <w:rFonts w:asciiTheme="majorHAnsi" w:hAnsiTheme="majorHAnsi" w:cstheme="majorHAnsi"/>
        </w:rPr>
        <w:t xml:space="preserve"> our </w:t>
      </w:r>
      <w:r w:rsidRPr="006149BA">
        <w:rPr>
          <w:rFonts w:asciiTheme="majorHAnsi" w:hAnsiTheme="majorHAnsi" w:cstheme="majorHAnsi"/>
          <w:b/>
          <w:bCs/>
        </w:rPr>
        <w:t>Basic</w:t>
      </w:r>
      <w:r w:rsidRPr="006149BA">
        <w:rPr>
          <w:rFonts w:asciiTheme="majorHAnsi" w:hAnsiTheme="majorHAnsi" w:cstheme="majorHAnsi"/>
        </w:rPr>
        <w:t xml:space="preserve"> </w:t>
      </w:r>
      <w:r w:rsidR="00210CC8" w:rsidRPr="006149BA">
        <w:rPr>
          <w:rFonts w:asciiTheme="majorHAnsi" w:hAnsiTheme="majorHAnsi" w:cstheme="majorHAnsi"/>
        </w:rPr>
        <w:t>subscription</w:t>
      </w:r>
      <w:r w:rsidRPr="006149BA">
        <w:rPr>
          <w:rFonts w:asciiTheme="majorHAnsi" w:hAnsiTheme="majorHAnsi" w:cstheme="majorHAnsi"/>
        </w:rPr>
        <w:t>.</w:t>
      </w:r>
      <w:r w:rsidR="0045334B" w:rsidRPr="006149BA">
        <w:rPr>
          <w:rFonts w:asciiTheme="majorHAnsi" w:hAnsiTheme="majorHAnsi" w:cstheme="majorHAnsi"/>
        </w:rPr>
        <w:t xml:space="preserve"> </w:t>
      </w:r>
      <w:r w:rsidR="00D82044" w:rsidRPr="006149BA">
        <w:rPr>
          <w:rFonts w:asciiTheme="majorHAnsi" w:hAnsiTheme="majorHAnsi" w:cstheme="majorHAnsi"/>
        </w:rPr>
        <w:t>At the announcement of the deprecation of SCUP by Microsoft in January 2024, Patch My PC</w:t>
      </w:r>
      <w:r w:rsidR="00E728B7" w:rsidRPr="006149BA">
        <w:rPr>
          <w:rFonts w:asciiTheme="majorHAnsi" w:hAnsiTheme="majorHAnsi" w:cstheme="majorHAnsi"/>
        </w:rPr>
        <w:t xml:space="preserve"> will no longer be renewing customers at this </w:t>
      </w:r>
      <w:r w:rsidR="001E2C4A" w:rsidRPr="006149BA">
        <w:rPr>
          <w:rFonts w:asciiTheme="majorHAnsi" w:hAnsiTheme="majorHAnsi" w:cstheme="majorHAnsi"/>
        </w:rPr>
        <w:t>subscription</w:t>
      </w:r>
      <w:r w:rsidR="00E728B7" w:rsidRPr="006149BA">
        <w:rPr>
          <w:rFonts w:asciiTheme="majorHAnsi" w:hAnsiTheme="majorHAnsi" w:cstheme="majorHAnsi"/>
        </w:rPr>
        <w:t xml:space="preserve"> level</w:t>
      </w:r>
      <w:r w:rsidR="00A77A94">
        <w:rPr>
          <w:rFonts w:asciiTheme="majorHAnsi" w:hAnsiTheme="majorHAnsi" w:cstheme="majorHAnsi"/>
        </w:rPr>
        <w:t xml:space="preserve"> or offering</w:t>
      </w:r>
      <w:r w:rsidR="00407887">
        <w:rPr>
          <w:rFonts w:asciiTheme="majorHAnsi" w:hAnsiTheme="majorHAnsi" w:cstheme="majorHAnsi"/>
        </w:rPr>
        <w:t xml:space="preserve"> it to new customers</w:t>
      </w:r>
      <w:r w:rsidR="00E728B7" w:rsidRPr="006149BA">
        <w:rPr>
          <w:rFonts w:asciiTheme="majorHAnsi" w:hAnsiTheme="majorHAnsi" w:cstheme="majorHAnsi"/>
        </w:rPr>
        <w:t>.</w:t>
      </w:r>
    </w:p>
    <w:p w14:paraId="18A82D2E" w14:textId="5A01DF6A" w:rsidR="003E3E71" w:rsidRPr="006149BA" w:rsidRDefault="0056752E" w:rsidP="003E3E71">
      <w:pPr>
        <w:rPr>
          <w:rFonts w:asciiTheme="majorHAnsi" w:hAnsiTheme="majorHAnsi" w:cstheme="majorHAnsi"/>
        </w:rPr>
      </w:pPr>
      <w:r w:rsidRPr="006149BA">
        <w:rPr>
          <w:rFonts w:asciiTheme="majorHAnsi" w:hAnsiTheme="majorHAnsi" w:cstheme="majorHAnsi"/>
        </w:rPr>
        <w:t xml:space="preserve">The Basic </w:t>
      </w:r>
      <w:r w:rsidR="001E2C4A" w:rsidRPr="006149BA">
        <w:rPr>
          <w:rFonts w:asciiTheme="majorHAnsi" w:hAnsiTheme="majorHAnsi" w:cstheme="majorHAnsi"/>
        </w:rPr>
        <w:t>subscription</w:t>
      </w:r>
      <w:r w:rsidR="00546890">
        <w:rPr>
          <w:rFonts w:asciiTheme="majorHAnsi" w:hAnsiTheme="majorHAnsi" w:cstheme="majorHAnsi"/>
        </w:rPr>
        <w:t xml:space="preserve">, used with SCUP, </w:t>
      </w:r>
      <w:r w:rsidRPr="006149BA">
        <w:rPr>
          <w:rFonts w:asciiTheme="majorHAnsi" w:hAnsiTheme="majorHAnsi" w:cstheme="majorHAnsi"/>
        </w:rPr>
        <w:t xml:space="preserve">had many limitations, not least </w:t>
      </w:r>
      <w:r w:rsidR="003E3E71" w:rsidRPr="006149BA">
        <w:rPr>
          <w:rFonts w:asciiTheme="majorHAnsi" w:hAnsiTheme="majorHAnsi" w:cstheme="majorHAnsi"/>
        </w:rPr>
        <w:t>limited to:-</w:t>
      </w:r>
    </w:p>
    <w:p w14:paraId="1A41C225" w14:textId="74D9A776" w:rsidR="003E3E71" w:rsidRPr="006149BA" w:rsidRDefault="00407887" w:rsidP="003E3E71">
      <w:pPr>
        <w:pStyle w:val="ListParagraph"/>
        <w:numPr>
          <w:ilvl w:val="0"/>
          <w:numId w:val="32"/>
        </w:numPr>
        <w:rPr>
          <w:rFonts w:asciiTheme="majorHAnsi" w:hAnsiTheme="majorHAnsi" w:cstheme="majorHAnsi"/>
        </w:rPr>
      </w:pPr>
      <w:r>
        <w:rPr>
          <w:rFonts w:asciiTheme="majorHAnsi" w:hAnsiTheme="majorHAnsi" w:cstheme="majorHAnsi"/>
        </w:rPr>
        <w:t>It</w:t>
      </w:r>
      <w:r w:rsidR="003E3E71" w:rsidRPr="006149BA">
        <w:rPr>
          <w:rFonts w:asciiTheme="majorHAnsi" w:hAnsiTheme="majorHAnsi" w:cstheme="majorHAnsi"/>
        </w:rPr>
        <w:t xml:space="preserve"> does not provide automated publishing of third-party software updates or applications.</w:t>
      </w:r>
    </w:p>
    <w:p w14:paraId="67C1C3B4" w14:textId="1F6290BB" w:rsidR="003E3E71" w:rsidRPr="006149BA" w:rsidRDefault="003E3E71" w:rsidP="003E3E71">
      <w:pPr>
        <w:pStyle w:val="ListParagraph"/>
        <w:numPr>
          <w:ilvl w:val="0"/>
          <w:numId w:val="30"/>
        </w:numPr>
        <w:rPr>
          <w:rFonts w:asciiTheme="majorHAnsi" w:hAnsiTheme="majorHAnsi" w:cstheme="majorHAnsi"/>
        </w:rPr>
      </w:pPr>
      <w:r w:rsidRPr="006149BA">
        <w:rPr>
          <w:rFonts w:asciiTheme="majorHAnsi" w:hAnsiTheme="majorHAnsi" w:cstheme="majorHAnsi"/>
        </w:rPr>
        <w:t xml:space="preserve">SCUP’s configuration </w:t>
      </w:r>
      <w:r w:rsidR="001E2C4A" w:rsidRPr="006149BA">
        <w:rPr>
          <w:rFonts w:asciiTheme="majorHAnsi" w:hAnsiTheme="majorHAnsi" w:cstheme="majorHAnsi"/>
        </w:rPr>
        <w:t>is saved,</w:t>
      </w:r>
      <w:r w:rsidRPr="006149BA">
        <w:rPr>
          <w:rFonts w:asciiTheme="majorHAnsi" w:hAnsiTheme="majorHAnsi" w:cstheme="majorHAnsi"/>
        </w:rPr>
        <w:t xml:space="preserve"> per-user</w:t>
      </w:r>
      <w:r w:rsidR="001E2C4A" w:rsidRPr="006149BA">
        <w:rPr>
          <w:rFonts w:asciiTheme="majorHAnsi" w:hAnsiTheme="majorHAnsi" w:cstheme="majorHAnsi"/>
        </w:rPr>
        <w:t>,</w:t>
      </w:r>
      <w:r w:rsidRPr="006149BA">
        <w:rPr>
          <w:rFonts w:asciiTheme="majorHAnsi" w:hAnsiTheme="majorHAnsi" w:cstheme="majorHAnsi"/>
        </w:rPr>
        <w:t xml:space="preserve"> in </w:t>
      </w:r>
      <w:r w:rsidR="001E2C4A" w:rsidRPr="006149BA">
        <w:rPr>
          <w:rFonts w:asciiTheme="majorHAnsi" w:hAnsiTheme="majorHAnsi" w:cstheme="majorHAnsi"/>
        </w:rPr>
        <w:t>%</w:t>
      </w:r>
      <w:r w:rsidRPr="006149BA">
        <w:rPr>
          <w:rFonts w:asciiTheme="majorHAnsi" w:hAnsiTheme="majorHAnsi" w:cstheme="majorHAnsi"/>
        </w:rPr>
        <w:t>AppData</w:t>
      </w:r>
      <w:r w:rsidR="001E2C4A" w:rsidRPr="006149BA">
        <w:rPr>
          <w:rFonts w:asciiTheme="majorHAnsi" w:hAnsiTheme="majorHAnsi" w:cstheme="majorHAnsi"/>
        </w:rPr>
        <w:t>%</w:t>
      </w:r>
      <w:r w:rsidRPr="006149BA">
        <w:rPr>
          <w:rFonts w:asciiTheme="majorHAnsi" w:hAnsiTheme="majorHAnsi" w:cstheme="majorHAnsi"/>
        </w:rPr>
        <w:t>.</w:t>
      </w:r>
    </w:p>
    <w:p w14:paraId="0F7DCE6C" w14:textId="52405642" w:rsidR="003E3E71" w:rsidRPr="006149BA" w:rsidRDefault="00407887" w:rsidP="003E3E71">
      <w:pPr>
        <w:pStyle w:val="ListParagraph"/>
        <w:numPr>
          <w:ilvl w:val="0"/>
          <w:numId w:val="30"/>
        </w:numPr>
        <w:rPr>
          <w:rFonts w:asciiTheme="majorHAnsi" w:hAnsiTheme="majorHAnsi" w:cstheme="majorHAnsi"/>
        </w:rPr>
      </w:pPr>
      <w:r>
        <w:rPr>
          <w:rFonts w:asciiTheme="majorHAnsi" w:hAnsiTheme="majorHAnsi" w:cstheme="majorHAnsi"/>
        </w:rPr>
        <w:t>It does not permit the</w:t>
      </w:r>
      <w:r w:rsidRPr="006149BA">
        <w:rPr>
          <w:rFonts w:asciiTheme="majorHAnsi" w:hAnsiTheme="majorHAnsi" w:cstheme="majorHAnsi"/>
        </w:rPr>
        <w:t xml:space="preserve"> creat</w:t>
      </w:r>
      <w:r>
        <w:rPr>
          <w:rFonts w:asciiTheme="majorHAnsi" w:hAnsiTheme="majorHAnsi" w:cstheme="majorHAnsi"/>
        </w:rPr>
        <w:t>ion of</w:t>
      </w:r>
      <w:r w:rsidRPr="006149BA">
        <w:rPr>
          <w:rFonts w:asciiTheme="majorHAnsi" w:hAnsiTheme="majorHAnsi" w:cstheme="majorHAnsi"/>
        </w:rPr>
        <w:t xml:space="preserve"> third party apps in </w:t>
      </w:r>
      <w:r w:rsidR="003E3E71" w:rsidRPr="006149BA">
        <w:rPr>
          <w:rFonts w:asciiTheme="majorHAnsi" w:hAnsiTheme="majorHAnsi" w:cstheme="majorHAnsi"/>
        </w:rPr>
        <w:t>Configuration Manager, only software updates.</w:t>
      </w:r>
    </w:p>
    <w:p w14:paraId="7E0B8D63" w14:textId="0A0C323E" w:rsidR="003E3E71" w:rsidRPr="006149BA" w:rsidRDefault="00407887" w:rsidP="004509BE">
      <w:pPr>
        <w:pStyle w:val="ListParagraph"/>
        <w:numPr>
          <w:ilvl w:val="0"/>
          <w:numId w:val="30"/>
        </w:numPr>
        <w:rPr>
          <w:rFonts w:asciiTheme="majorHAnsi" w:hAnsiTheme="majorHAnsi" w:cstheme="majorHAnsi"/>
        </w:rPr>
      </w:pPr>
      <w:r>
        <w:rPr>
          <w:rFonts w:asciiTheme="majorHAnsi" w:hAnsiTheme="majorHAnsi" w:cstheme="majorHAnsi"/>
        </w:rPr>
        <w:t>It does not permit the</w:t>
      </w:r>
      <w:r w:rsidR="003E3E71" w:rsidRPr="006149BA">
        <w:rPr>
          <w:rFonts w:asciiTheme="majorHAnsi" w:hAnsiTheme="majorHAnsi" w:cstheme="majorHAnsi"/>
        </w:rPr>
        <w:t xml:space="preserve"> creat</w:t>
      </w:r>
      <w:r>
        <w:rPr>
          <w:rFonts w:asciiTheme="majorHAnsi" w:hAnsiTheme="majorHAnsi" w:cstheme="majorHAnsi"/>
        </w:rPr>
        <w:t>ion of</w:t>
      </w:r>
      <w:r w:rsidR="003E3E71" w:rsidRPr="006149BA">
        <w:rPr>
          <w:rFonts w:asciiTheme="majorHAnsi" w:hAnsiTheme="majorHAnsi" w:cstheme="majorHAnsi"/>
        </w:rPr>
        <w:t xml:space="preserve"> third party apps or updates in Intune.</w:t>
      </w:r>
    </w:p>
    <w:p w14:paraId="1C3BF8B1" w14:textId="53DB158B" w:rsidR="003E3E71" w:rsidRPr="006149BA" w:rsidRDefault="004509BE" w:rsidP="003E3E71">
      <w:pPr>
        <w:pStyle w:val="ListParagraph"/>
        <w:numPr>
          <w:ilvl w:val="0"/>
          <w:numId w:val="30"/>
        </w:numPr>
        <w:rPr>
          <w:rFonts w:asciiTheme="majorHAnsi" w:hAnsiTheme="majorHAnsi" w:cstheme="majorHAnsi"/>
        </w:rPr>
      </w:pPr>
      <w:r w:rsidRPr="006149BA">
        <w:rPr>
          <w:rFonts w:asciiTheme="majorHAnsi" w:hAnsiTheme="majorHAnsi" w:cstheme="majorHAnsi"/>
        </w:rPr>
        <w:t>U</w:t>
      </w:r>
      <w:r w:rsidR="003E3E71" w:rsidRPr="006149BA">
        <w:rPr>
          <w:rFonts w:asciiTheme="majorHAnsi" w:hAnsiTheme="majorHAnsi" w:cstheme="majorHAnsi"/>
        </w:rPr>
        <w:t>pdate</w:t>
      </w:r>
      <w:r w:rsidRPr="006149BA">
        <w:rPr>
          <w:rFonts w:asciiTheme="majorHAnsi" w:hAnsiTheme="majorHAnsi" w:cstheme="majorHAnsi"/>
        </w:rPr>
        <w:t xml:space="preserve"> customization is very limited</w:t>
      </w:r>
      <w:r w:rsidR="003E3E71" w:rsidRPr="006149BA">
        <w:rPr>
          <w:rFonts w:asciiTheme="majorHAnsi" w:hAnsiTheme="majorHAnsi" w:cstheme="majorHAnsi"/>
        </w:rPr>
        <w:t xml:space="preserve"> using SCUP</w:t>
      </w:r>
      <w:r w:rsidRPr="006149BA">
        <w:rPr>
          <w:rFonts w:asciiTheme="majorHAnsi" w:hAnsiTheme="majorHAnsi" w:cstheme="majorHAnsi"/>
        </w:rPr>
        <w:t xml:space="preserve"> and customizations do not persist across new update version</w:t>
      </w:r>
      <w:r w:rsidR="003E3E71" w:rsidRPr="006149BA">
        <w:rPr>
          <w:rFonts w:asciiTheme="majorHAnsi" w:hAnsiTheme="majorHAnsi" w:cstheme="majorHAnsi"/>
        </w:rPr>
        <w:t>.</w:t>
      </w:r>
    </w:p>
    <w:p w14:paraId="43C05D2A" w14:textId="1AF48BDD" w:rsidR="003E3E71" w:rsidRPr="006149BA" w:rsidRDefault="004509BE" w:rsidP="003E3E71">
      <w:pPr>
        <w:pStyle w:val="ListParagraph"/>
        <w:numPr>
          <w:ilvl w:val="0"/>
          <w:numId w:val="30"/>
        </w:numPr>
        <w:rPr>
          <w:rFonts w:asciiTheme="majorHAnsi" w:hAnsiTheme="majorHAnsi" w:cstheme="majorHAnsi"/>
        </w:rPr>
      </w:pPr>
      <w:r w:rsidRPr="006149BA">
        <w:rPr>
          <w:rFonts w:asciiTheme="majorHAnsi" w:hAnsiTheme="majorHAnsi" w:cstheme="majorHAnsi"/>
        </w:rPr>
        <w:t>SCUP does not support un-signed</w:t>
      </w:r>
      <w:r w:rsidR="003E3E71" w:rsidRPr="006149BA">
        <w:rPr>
          <w:rFonts w:asciiTheme="majorHAnsi" w:hAnsiTheme="majorHAnsi" w:cstheme="majorHAnsi"/>
        </w:rPr>
        <w:t xml:space="preserve"> third</w:t>
      </w:r>
      <w:r w:rsidRPr="006149BA">
        <w:rPr>
          <w:rFonts w:asciiTheme="majorHAnsi" w:hAnsiTheme="majorHAnsi" w:cstheme="majorHAnsi"/>
        </w:rPr>
        <w:t>-</w:t>
      </w:r>
      <w:r w:rsidR="003E3E71" w:rsidRPr="006149BA">
        <w:rPr>
          <w:rFonts w:asciiTheme="majorHAnsi" w:hAnsiTheme="majorHAnsi" w:cstheme="majorHAnsi"/>
        </w:rPr>
        <w:t>party binary installers.</w:t>
      </w:r>
    </w:p>
    <w:p w14:paraId="45C2FD4F" w14:textId="43D084AE" w:rsidR="003E3E71" w:rsidRPr="006149BA" w:rsidRDefault="00460C56" w:rsidP="003E3E71">
      <w:pPr>
        <w:pStyle w:val="ListParagraph"/>
        <w:numPr>
          <w:ilvl w:val="0"/>
          <w:numId w:val="30"/>
        </w:numPr>
        <w:rPr>
          <w:rFonts w:asciiTheme="majorHAnsi" w:hAnsiTheme="majorHAnsi" w:cstheme="majorHAnsi"/>
        </w:rPr>
      </w:pPr>
      <w:r w:rsidRPr="006149BA">
        <w:rPr>
          <w:rFonts w:asciiTheme="majorHAnsi" w:hAnsiTheme="majorHAnsi" w:cstheme="majorHAnsi"/>
        </w:rPr>
        <w:t>No new features.</w:t>
      </w:r>
      <w:r w:rsidR="003E3E71" w:rsidRPr="006149BA">
        <w:rPr>
          <w:rFonts w:asciiTheme="majorHAnsi" w:hAnsiTheme="majorHAnsi" w:cstheme="majorHAnsi"/>
        </w:rPr>
        <w:t xml:space="preserve"> </w:t>
      </w:r>
      <w:r w:rsidR="001D259E" w:rsidRPr="006149BA">
        <w:rPr>
          <w:rFonts w:asciiTheme="majorHAnsi" w:hAnsiTheme="majorHAnsi" w:cstheme="majorHAnsi"/>
        </w:rPr>
        <w:t>Customers</w:t>
      </w:r>
      <w:r w:rsidRPr="006149BA">
        <w:rPr>
          <w:rFonts w:asciiTheme="majorHAnsi" w:hAnsiTheme="majorHAnsi" w:cstheme="majorHAnsi"/>
        </w:rPr>
        <w:t xml:space="preserve"> will not be able to leverage any of the Patch My PC Right-Click customizations or new features </w:t>
      </w:r>
      <w:r w:rsidR="001D259E" w:rsidRPr="006149BA">
        <w:rPr>
          <w:rFonts w:asciiTheme="majorHAnsi" w:hAnsiTheme="majorHAnsi" w:cstheme="majorHAnsi"/>
        </w:rPr>
        <w:t>such</w:t>
      </w:r>
      <w:r w:rsidRPr="006149BA">
        <w:rPr>
          <w:rFonts w:asciiTheme="majorHAnsi" w:hAnsiTheme="majorHAnsi" w:cstheme="majorHAnsi"/>
        </w:rPr>
        <w:t xml:space="preserve"> as Custom Apps</w:t>
      </w:r>
      <w:r w:rsidR="003E3E71" w:rsidRPr="006149BA">
        <w:rPr>
          <w:rFonts w:asciiTheme="majorHAnsi" w:hAnsiTheme="majorHAnsi" w:cstheme="majorHAnsi"/>
        </w:rPr>
        <w:t>.</w:t>
      </w:r>
      <w:r w:rsidR="001D259E" w:rsidRPr="006149BA">
        <w:rPr>
          <w:rFonts w:asciiTheme="majorHAnsi" w:hAnsiTheme="majorHAnsi" w:cstheme="majorHAnsi"/>
        </w:rPr>
        <w:br/>
      </w:r>
      <w:hyperlink r:id="rId38" w:history="1">
        <w:r w:rsidR="001D259E" w:rsidRPr="006149BA">
          <w:rPr>
            <w:rStyle w:val="Hyperlink"/>
            <w:rFonts w:asciiTheme="majorHAnsi" w:hAnsiTheme="majorHAnsi" w:cstheme="majorHAnsi"/>
          </w:rPr>
          <w:t>https://patchmypc.com/custom-options-available-for-third-party-updates-and-applications</w:t>
        </w:r>
      </w:hyperlink>
      <w:r w:rsidR="001D259E" w:rsidRPr="006149BA">
        <w:rPr>
          <w:rFonts w:asciiTheme="majorHAnsi" w:hAnsiTheme="majorHAnsi" w:cstheme="majorHAnsi"/>
        </w:rPr>
        <w:t xml:space="preserve"> </w:t>
      </w:r>
      <w:r w:rsidR="001D259E" w:rsidRPr="006149BA">
        <w:rPr>
          <w:rFonts w:asciiTheme="majorHAnsi" w:hAnsiTheme="majorHAnsi" w:cstheme="majorHAnsi"/>
        </w:rPr>
        <w:br/>
      </w:r>
      <w:hyperlink r:id="rId39" w:history="1">
        <w:r w:rsidR="001D259E" w:rsidRPr="006149BA">
          <w:rPr>
            <w:rStyle w:val="Hyperlink"/>
            <w:rFonts w:asciiTheme="majorHAnsi" w:hAnsiTheme="majorHAnsi" w:cstheme="majorHAnsi"/>
          </w:rPr>
          <w:t>https://docs.patchmypc.com/patch-my-pc-cloud/custom-apps</w:t>
        </w:r>
      </w:hyperlink>
      <w:r w:rsidR="001D259E" w:rsidRPr="006149BA">
        <w:rPr>
          <w:rFonts w:asciiTheme="majorHAnsi" w:hAnsiTheme="majorHAnsi" w:cstheme="majorHAnsi"/>
        </w:rPr>
        <w:t xml:space="preserve"> </w:t>
      </w:r>
    </w:p>
    <w:p w14:paraId="1509A9E3" w14:textId="79CC7793" w:rsidR="006F6368" w:rsidRPr="006149BA" w:rsidRDefault="003E3E71" w:rsidP="006F6368">
      <w:pPr>
        <w:pStyle w:val="ListParagraph"/>
        <w:numPr>
          <w:ilvl w:val="0"/>
          <w:numId w:val="30"/>
        </w:numPr>
        <w:rPr>
          <w:rFonts w:asciiTheme="majorHAnsi" w:hAnsiTheme="majorHAnsi" w:cstheme="majorHAnsi"/>
        </w:rPr>
      </w:pPr>
      <w:r w:rsidRPr="006149BA">
        <w:rPr>
          <w:rFonts w:asciiTheme="majorHAnsi" w:hAnsiTheme="majorHAnsi" w:cstheme="majorHAnsi"/>
        </w:rPr>
        <w:t>It is not possible to re-sign existing third-party updates in WSUS with SCUP.</w:t>
      </w:r>
    </w:p>
    <w:p w14:paraId="5B38C849" w14:textId="6807F161" w:rsidR="00A5344D" w:rsidRPr="006149BA" w:rsidRDefault="00A5344D" w:rsidP="00A5344D">
      <w:pPr>
        <w:rPr>
          <w:rFonts w:asciiTheme="majorHAnsi" w:hAnsiTheme="majorHAnsi" w:cstheme="majorHAnsi"/>
        </w:rPr>
      </w:pPr>
      <w:r w:rsidRPr="006149BA">
        <w:rPr>
          <w:rFonts w:asciiTheme="majorHAnsi" w:hAnsiTheme="majorHAnsi" w:cstheme="majorHAnsi"/>
        </w:rPr>
        <w:t>The current subscriptions offered by Patch My PC are:-</w:t>
      </w:r>
    </w:p>
    <w:p w14:paraId="402E4B9E" w14:textId="50B30C07" w:rsidR="00A5344D" w:rsidRPr="006149BA" w:rsidRDefault="00A5344D" w:rsidP="00A5344D">
      <w:pPr>
        <w:pStyle w:val="ListParagraph"/>
        <w:numPr>
          <w:ilvl w:val="0"/>
          <w:numId w:val="33"/>
        </w:numPr>
        <w:rPr>
          <w:rFonts w:asciiTheme="majorHAnsi" w:hAnsiTheme="majorHAnsi" w:cstheme="majorHAnsi"/>
          <w:strike/>
        </w:rPr>
      </w:pPr>
      <w:r w:rsidRPr="006149BA">
        <w:rPr>
          <w:rFonts w:asciiTheme="majorHAnsi" w:hAnsiTheme="majorHAnsi" w:cstheme="majorHAnsi"/>
          <w:strike/>
        </w:rPr>
        <w:t>Basic</w:t>
      </w:r>
      <w:r w:rsidR="00546890">
        <w:rPr>
          <w:rFonts w:asciiTheme="majorHAnsi" w:hAnsiTheme="majorHAnsi" w:cstheme="majorHAnsi"/>
          <w:strike/>
        </w:rPr>
        <w:t xml:space="preserve"> (no longer offered)</w:t>
      </w:r>
    </w:p>
    <w:p w14:paraId="21B6E633" w14:textId="39BDF2ED" w:rsidR="00A5344D" w:rsidRPr="006149BA" w:rsidRDefault="00A5344D" w:rsidP="00A5344D">
      <w:pPr>
        <w:pStyle w:val="ListParagraph"/>
        <w:numPr>
          <w:ilvl w:val="0"/>
          <w:numId w:val="33"/>
        </w:numPr>
        <w:rPr>
          <w:rFonts w:asciiTheme="majorHAnsi" w:hAnsiTheme="majorHAnsi" w:cstheme="majorHAnsi"/>
          <w:strike/>
        </w:rPr>
      </w:pPr>
      <w:r w:rsidRPr="006149BA">
        <w:rPr>
          <w:rFonts w:asciiTheme="majorHAnsi" w:hAnsiTheme="majorHAnsi" w:cstheme="majorHAnsi"/>
          <w:strike/>
        </w:rPr>
        <w:t>Intune Essentials</w:t>
      </w:r>
      <w:r w:rsidR="00546890">
        <w:rPr>
          <w:rFonts w:asciiTheme="majorHAnsi" w:hAnsiTheme="majorHAnsi" w:cstheme="majorHAnsi"/>
          <w:strike/>
        </w:rPr>
        <w:t xml:space="preserve"> (no longer offered)</w:t>
      </w:r>
    </w:p>
    <w:p w14:paraId="7D0B6754" w14:textId="6D870384" w:rsidR="00A5344D" w:rsidRPr="006149BA" w:rsidRDefault="00A5344D" w:rsidP="00A5344D">
      <w:pPr>
        <w:pStyle w:val="ListParagraph"/>
        <w:numPr>
          <w:ilvl w:val="0"/>
          <w:numId w:val="33"/>
        </w:numPr>
        <w:rPr>
          <w:rFonts w:asciiTheme="majorHAnsi" w:hAnsiTheme="majorHAnsi" w:cstheme="majorHAnsi"/>
        </w:rPr>
      </w:pPr>
      <w:r w:rsidRPr="006149BA">
        <w:rPr>
          <w:rFonts w:asciiTheme="majorHAnsi" w:hAnsiTheme="majorHAnsi" w:cstheme="majorHAnsi"/>
        </w:rPr>
        <w:t>Enterprise Patch</w:t>
      </w:r>
    </w:p>
    <w:p w14:paraId="3A03F463" w14:textId="324B92DC" w:rsidR="00A5344D" w:rsidRPr="006149BA" w:rsidRDefault="00A5344D" w:rsidP="00A5344D">
      <w:pPr>
        <w:pStyle w:val="ListParagraph"/>
        <w:numPr>
          <w:ilvl w:val="0"/>
          <w:numId w:val="33"/>
        </w:numPr>
        <w:rPr>
          <w:rFonts w:asciiTheme="majorHAnsi" w:hAnsiTheme="majorHAnsi" w:cstheme="majorHAnsi"/>
        </w:rPr>
      </w:pPr>
      <w:r w:rsidRPr="006149BA">
        <w:rPr>
          <w:rFonts w:asciiTheme="majorHAnsi" w:hAnsiTheme="majorHAnsi" w:cstheme="majorHAnsi"/>
        </w:rPr>
        <w:t>Enterprise Plus</w:t>
      </w:r>
    </w:p>
    <w:p w14:paraId="7EF46E00" w14:textId="0956A05A" w:rsidR="00A5344D" w:rsidRPr="006149BA" w:rsidRDefault="00A5344D" w:rsidP="00A5344D">
      <w:pPr>
        <w:pStyle w:val="ListParagraph"/>
        <w:numPr>
          <w:ilvl w:val="0"/>
          <w:numId w:val="33"/>
        </w:numPr>
        <w:rPr>
          <w:rFonts w:asciiTheme="majorHAnsi" w:hAnsiTheme="majorHAnsi" w:cstheme="majorHAnsi"/>
        </w:rPr>
      </w:pPr>
      <w:r w:rsidRPr="006149BA">
        <w:rPr>
          <w:rFonts w:asciiTheme="majorHAnsi" w:hAnsiTheme="majorHAnsi" w:cstheme="majorHAnsi"/>
        </w:rPr>
        <w:t>Enterprise Premium</w:t>
      </w:r>
    </w:p>
    <w:p w14:paraId="658AA115" w14:textId="0E2C41C3" w:rsidR="006828CE" w:rsidRPr="006149BA" w:rsidRDefault="0034043C" w:rsidP="00D02799">
      <w:pPr>
        <w:rPr>
          <w:rFonts w:asciiTheme="majorHAnsi" w:hAnsiTheme="majorHAnsi" w:cstheme="majorHAnsi"/>
        </w:rPr>
      </w:pPr>
      <w:r w:rsidRPr="006149BA">
        <w:rPr>
          <w:rFonts w:asciiTheme="majorHAnsi" w:hAnsiTheme="majorHAnsi" w:cstheme="majorHAnsi"/>
        </w:rPr>
        <w:t>The minimum subscr</w:t>
      </w:r>
      <w:r w:rsidR="00764279" w:rsidRPr="006149BA">
        <w:rPr>
          <w:rFonts w:asciiTheme="majorHAnsi" w:hAnsiTheme="majorHAnsi" w:cstheme="majorHAnsi"/>
        </w:rPr>
        <w:t>iption required when changing the publishing method</w:t>
      </w:r>
      <w:r w:rsidR="00546890">
        <w:rPr>
          <w:rFonts w:asciiTheme="majorHAnsi" w:hAnsiTheme="majorHAnsi" w:cstheme="majorHAnsi"/>
        </w:rPr>
        <w:t xml:space="preserve"> highlighted in this document</w:t>
      </w:r>
      <w:r w:rsidR="00764279" w:rsidRPr="006149BA">
        <w:rPr>
          <w:rFonts w:asciiTheme="majorHAnsi" w:hAnsiTheme="majorHAnsi" w:cstheme="majorHAnsi"/>
        </w:rPr>
        <w:t xml:space="preserve"> can be found in the table below:-</w:t>
      </w:r>
    </w:p>
    <w:tbl>
      <w:tblPr>
        <w:tblStyle w:val="TableGrid"/>
        <w:tblW w:w="10031" w:type="dxa"/>
        <w:tblLook w:val="04A0" w:firstRow="1" w:lastRow="0" w:firstColumn="1" w:lastColumn="0" w:noHBand="0" w:noVBand="1"/>
      </w:tblPr>
      <w:tblGrid>
        <w:gridCol w:w="2802"/>
        <w:gridCol w:w="3827"/>
        <w:gridCol w:w="3402"/>
      </w:tblGrid>
      <w:tr w:rsidR="008125F1" w:rsidRPr="006149BA" w14:paraId="50E05F35" w14:textId="77777777" w:rsidTr="008125F1">
        <w:tc>
          <w:tcPr>
            <w:tcW w:w="2802" w:type="dxa"/>
          </w:tcPr>
          <w:p w14:paraId="79FB93E1" w14:textId="30040350" w:rsidR="008125F1" w:rsidRPr="006149BA" w:rsidRDefault="008125F1" w:rsidP="008125F1">
            <w:pPr>
              <w:rPr>
                <w:rFonts w:asciiTheme="majorHAnsi" w:hAnsiTheme="majorHAnsi" w:cstheme="majorHAnsi"/>
                <w:b/>
                <w:bCs/>
              </w:rPr>
            </w:pPr>
            <w:r w:rsidRPr="006149BA">
              <w:rPr>
                <w:rFonts w:asciiTheme="majorHAnsi" w:hAnsiTheme="majorHAnsi" w:cstheme="majorHAnsi"/>
                <w:b/>
                <w:bCs/>
              </w:rPr>
              <w:t>Existing Publishing Method</w:t>
            </w:r>
          </w:p>
        </w:tc>
        <w:tc>
          <w:tcPr>
            <w:tcW w:w="3827" w:type="dxa"/>
          </w:tcPr>
          <w:p w14:paraId="43650CF5" w14:textId="1246047C" w:rsidR="008125F1" w:rsidRPr="006149BA" w:rsidRDefault="008125F1" w:rsidP="008125F1">
            <w:pPr>
              <w:rPr>
                <w:rFonts w:asciiTheme="majorHAnsi" w:hAnsiTheme="majorHAnsi" w:cstheme="majorHAnsi"/>
                <w:b/>
                <w:bCs/>
              </w:rPr>
            </w:pPr>
            <w:r w:rsidRPr="006149BA">
              <w:rPr>
                <w:rFonts w:asciiTheme="majorHAnsi" w:hAnsiTheme="majorHAnsi" w:cstheme="majorHAnsi"/>
                <w:b/>
                <w:bCs/>
              </w:rPr>
              <w:t>Desired Publishing Method</w:t>
            </w:r>
          </w:p>
        </w:tc>
        <w:tc>
          <w:tcPr>
            <w:tcW w:w="3402" w:type="dxa"/>
          </w:tcPr>
          <w:p w14:paraId="16AEF457" w14:textId="565E4C9A" w:rsidR="008125F1" w:rsidRPr="006149BA" w:rsidRDefault="008125F1" w:rsidP="008125F1">
            <w:pPr>
              <w:rPr>
                <w:rFonts w:asciiTheme="majorHAnsi" w:hAnsiTheme="majorHAnsi" w:cstheme="majorHAnsi"/>
                <w:b/>
                <w:bCs/>
              </w:rPr>
            </w:pPr>
            <w:r w:rsidRPr="006149BA">
              <w:rPr>
                <w:rFonts w:asciiTheme="majorHAnsi" w:hAnsiTheme="majorHAnsi" w:cstheme="majorHAnsi"/>
                <w:b/>
                <w:bCs/>
              </w:rPr>
              <w:t>Minimum Subscription Required</w:t>
            </w:r>
          </w:p>
        </w:tc>
      </w:tr>
      <w:tr w:rsidR="008125F1" w:rsidRPr="006149BA" w14:paraId="6DFDFB9D" w14:textId="77777777" w:rsidTr="008125F1">
        <w:tc>
          <w:tcPr>
            <w:tcW w:w="2802" w:type="dxa"/>
          </w:tcPr>
          <w:p w14:paraId="4AB15789" w14:textId="0A7A56DC" w:rsidR="008125F1" w:rsidRPr="006149BA" w:rsidRDefault="008125F1" w:rsidP="00A92F4E">
            <w:pPr>
              <w:rPr>
                <w:rFonts w:asciiTheme="majorHAnsi" w:hAnsiTheme="majorHAnsi" w:cstheme="majorHAnsi"/>
              </w:rPr>
            </w:pPr>
            <w:r w:rsidRPr="006149BA">
              <w:rPr>
                <w:rFonts w:asciiTheme="majorHAnsi" w:hAnsiTheme="majorHAnsi" w:cstheme="majorHAnsi"/>
              </w:rPr>
              <w:t>SCUP</w:t>
            </w:r>
          </w:p>
        </w:tc>
        <w:tc>
          <w:tcPr>
            <w:tcW w:w="3827" w:type="dxa"/>
          </w:tcPr>
          <w:p w14:paraId="1077F019" w14:textId="7BB675B1" w:rsidR="008125F1" w:rsidRPr="006149BA" w:rsidRDefault="008125F1" w:rsidP="00A92F4E">
            <w:pPr>
              <w:rPr>
                <w:rFonts w:asciiTheme="majorHAnsi" w:hAnsiTheme="majorHAnsi" w:cstheme="majorHAnsi"/>
              </w:rPr>
            </w:pPr>
            <w:r w:rsidRPr="006149BA">
              <w:rPr>
                <w:rFonts w:asciiTheme="majorHAnsi" w:hAnsiTheme="majorHAnsi" w:cstheme="majorHAnsi"/>
              </w:rPr>
              <w:t>Patch My PC Publisher (preferred)</w:t>
            </w:r>
          </w:p>
        </w:tc>
        <w:tc>
          <w:tcPr>
            <w:tcW w:w="3402" w:type="dxa"/>
          </w:tcPr>
          <w:p w14:paraId="6442B3F0" w14:textId="4039E4DA" w:rsidR="008125F1" w:rsidRPr="006149BA" w:rsidRDefault="008125F1" w:rsidP="00A92F4E">
            <w:pPr>
              <w:rPr>
                <w:rFonts w:asciiTheme="majorHAnsi" w:hAnsiTheme="majorHAnsi" w:cstheme="majorHAnsi"/>
              </w:rPr>
            </w:pPr>
            <w:r w:rsidRPr="006149BA">
              <w:rPr>
                <w:rFonts w:asciiTheme="majorHAnsi" w:hAnsiTheme="majorHAnsi" w:cstheme="majorHAnsi"/>
              </w:rPr>
              <w:t>Enterprise Patch</w:t>
            </w:r>
          </w:p>
        </w:tc>
      </w:tr>
      <w:tr w:rsidR="008125F1" w:rsidRPr="006149BA" w14:paraId="75928393" w14:textId="77777777" w:rsidTr="008125F1">
        <w:tc>
          <w:tcPr>
            <w:tcW w:w="2802" w:type="dxa"/>
          </w:tcPr>
          <w:p w14:paraId="43AAB8C9" w14:textId="28F7A5E8" w:rsidR="008125F1" w:rsidRPr="006149BA" w:rsidRDefault="008125F1" w:rsidP="00A92F4E">
            <w:pPr>
              <w:rPr>
                <w:rFonts w:asciiTheme="majorHAnsi" w:hAnsiTheme="majorHAnsi" w:cstheme="majorHAnsi"/>
              </w:rPr>
            </w:pPr>
            <w:r w:rsidRPr="006149BA">
              <w:rPr>
                <w:rFonts w:asciiTheme="majorHAnsi" w:hAnsiTheme="majorHAnsi" w:cstheme="majorHAnsi"/>
              </w:rPr>
              <w:t>In-Console</w:t>
            </w:r>
          </w:p>
        </w:tc>
        <w:tc>
          <w:tcPr>
            <w:tcW w:w="3827" w:type="dxa"/>
          </w:tcPr>
          <w:p w14:paraId="077FCF83" w14:textId="21BB277F" w:rsidR="008125F1" w:rsidRPr="006149BA" w:rsidRDefault="008125F1" w:rsidP="00A92F4E">
            <w:pPr>
              <w:rPr>
                <w:rFonts w:asciiTheme="majorHAnsi" w:hAnsiTheme="majorHAnsi" w:cstheme="majorHAnsi"/>
              </w:rPr>
            </w:pPr>
            <w:r w:rsidRPr="006149BA">
              <w:rPr>
                <w:rFonts w:asciiTheme="majorHAnsi" w:hAnsiTheme="majorHAnsi" w:cstheme="majorHAnsi"/>
              </w:rPr>
              <w:t>Patch My PC Publisher (preferred)</w:t>
            </w:r>
          </w:p>
        </w:tc>
        <w:tc>
          <w:tcPr>
            <w:tcW w:w="3402" w:type="dxa"/>
          </w:tcPr>
          <w:p w14:paraId="4D489BEC" w14:textId="0214B4A4" w:rsidR="008125F1" w:rsidRPr="006149BA" w:rsidRDefault="008125F1" w:rsidP="00A92F4E">
            <w:pPr>
              <w:rPr>
                <w:rFonts w:asciiTheme="majorHAnsi" w:hAnsiTheme="majorHAnsi" w:cstheme="majorHAnsi"/>
              </w:rPr>
            </w:pPr>
            <w:r w:rsidRPr="006149BA">
              <w:rPr>
                <w:rFonts w:asciiTheme="majorHAnsi" w:hAnsiTheme="majorHAnsi" w:cstheme="majorHAnsi"/>
              </w:rPr>
              <w:t>Enterprise Patch</w:t>
            </w:r>
          </w:p>
        </w:tc>
      </w:tr>
      <w:tr w:rsidR="008125F1" w:rsidRPr="006149BA" w14:paraId="48647EBB" w14:textId="77777777" w:rsidTr="008125F1">
        <w:tc>
          <w:tcPr>
            <w:tcW w:w="2802" w:type="dxa"/>
          </w:tcPr>
          <w:p w14:paraId="10CE8C40" w14:textId="35FDB26F" w:rsidR="008125F1" w:rsidRPr="006149BA" w:rsidRDefault="008125F1" w:rsidP="00A92F4E">
            <w:pPr>
              <w:rPr>
                <w:rFonts w:asciiTheme="majorHAnsi" w:hAnsiTheme="majorHAnsi" w:cstheme="majorHAnsi"/>
              </w:rPr>
            </w:pPr>
            <w:r w:rsidRPr="006149BA">
              <w:rPr>
                <w:rFonts w:asciiTheme="majorHAnsi" w:hAnsiTheme="majorHAnsi" w:cstheme="majorHAnsi"/>
              </w:rPr>
              <w:t>SCUP</w:t>
            </w:r>
          </w:p>
        </w:tc>
        <w:tc>
          <w:tcPr>
            <w:tcW w:w="3827" w:type="dxa"/>
          </w:tcPr>
          <w:p w14:paraId="5EE731D0" w14:textId="54A9E89D" w:rsidR="008125F1" w:rsidRPr="006149BA" w:rsidRDefault="008125F1" w:rsidP="00A92F4E">
            <w:pPr>
              <w:rPr>
                <w:rFonts w:asciiTheme="majorHAnsi" w:hAnsiTheme="majorHAnsi" w:cstheme="majorHAnsi"/>
              </w:rPr>
            </w:pPr>
            <w:r w:rsidRPr="006149BA">
              <w:rPr>
                <w:rFonts w:asciiTheme="majorHAnsi" w:hAnsiTheme="majorHAnsi" w:cstheme="majorHAnsi"/>
              </w:rPr>
              <w:t>In-Console</w:t>
            </w:r>
          </w:p>
        </w:tc>
        <w:tc>
          <w:tcPr>
            <w:tcW w:w="3402" w:type="dxa"/>
          </w:tcPr>
          <w:p w14:paraId="666EEC1A" w14:textId="756A27C0" w:rsidR="008125F1" w:rsidRPr="006149BA" w:rsidRDefault="008125F1" w:rsidP="00A92F4E">
            <w:pPr>
              <w:rPr>
                <w:rFonts w:asciiTheme="majorHAnsi" w:hAnsiTheme="majorHAnsi" w:cstheme="majorHAnsi"/>
              </w:rPr>
            </w:pPr>
            <w:r w:rsidRPr="006149BA">
              <w:rPr>
                <w:rFonts w:asciiTheme="majorHAnsi" w:hAnsiTheme="majorHAnsi" w:cstheme="majorHAnsi"/>
              </w:rPr>
              <w:t>Enterprise Patch</w:t>
            </w:r>
          </w:p>
        </w:tc>
      </w:tr>
    </w:tbl>
    <w:p w14:paraId="72BF5F28" w14:textId="02490D7C" w:rsidR="0034043C" w:rsidRPr="006149BA" w:rsidRDefault="0034043C" w:rsidP="00A92F4E">
      <w:pPr>
        <w:rPr>
          <w:rFonts w:asciiTheme="majorHAnsi" w:hAnsiTheme="majorHAnsi" w:cstheme="majorHAnsi"/>
        </w:rPr>
      </w:pPr>
    </w:p>
    <w:p w14:paraId="02C00718" w14:textId="77777777" w:rsidR="00106738" w:rsidRPr="006149BA" w:rsidRDefault="00106738">
      <w:pPr>
        <w:rPr>
          <w:rFonts w:asciiTheme="majorHAnsi" w:hAnsiTheme="majorHAnsi" w:cstheme="majorHAnsi"/>
        </w:rPr>
      </w:pPr>
      <w:r w:rsidRPr="006149BA">
        <w:rPr>
          <w:rFonts w:asciiTheme="majorHAnsi" w:hAnsiTheme="majorHAnsi" w:cstheme="majorHAnsi"/>
        </w:rPr>
        <w:br w:type="page"/>
      </w:r>
    </w:p>
    <w:p w14:paraId="4835B350" w14:textId="3D8ED8F3" w:rsidR="00764279" w:rsidRPr="006149BA" w:rsidRDefault="00546890" w:rsidP="00A92F4E">
      <w:pPr>
        <w:rPr>
          <w:rFonts w:asciiTheme="majorHAnsi" w:hAnsiTheme="majorHAnsi" w:cstheme="majorHAnsi"/>
        </w:rPr>
      </w:pPr>
      <w:r>
        <w:rPr>
          <w:rFonts w:asciiTheme="majorHAnsi" w:hAnsiTheme="majorHAnsi" w:cstheme="majorHAnsi"/>
        </w:rPr>
        <w:lastRenderedPageBreak/>
        <w:t>A</w:t>
      </w:r>
      <w:r w:rsidR="00750AD7" w:rsidRPr="006149BA">
        <w:rPr>
          <w:rFonts w:asciiTheme="majorHAnsi" w:hAnsiTheme="majorHAnsi" w:cstheme="majorHAnsi"/>
        </w:rPr>
        <w:t xml:space="preserve"> feature comparison between the Basic</w:t>
      </w:r>
      <w:r w:rsidR="00D02799" w:rsidRPr="006149BA">
        <w:rPr>
          <w:rFonts w:asciiTheme="majorHAnsi" w:hAnsiTheme="majorHAnsi" w:cstheme="majorHAnsi"/>
        </w:rPr>
        <w:t xml:space="preserve">, </w:t>
      </w:r>
      <w:r w:rsidR="00750AD7" w:rsidRPr="006149BA">
        <w:rPr>
          <w:rFonts w:asciiTheme="majorHAnsi" w:hAnsiTheme="majorHAnsi" w:cstheme="majorHAnsi"/>
        </w:rPr>
        <w:t xml:space="preserve">Enterprise Patch </w:t>
      </w:r>
      <w:r w:rsidR="00D02799" w:rsidRPr="006149BA">
        <w:rPr>
          <w:rFonts w:asciiTheme="majorHAnsi" w:hAnsiTheme="majorHAnsi" w:cstheme="majorHAnsi"/>
        </w:rPr>
        <w:t xml:space="preserve">and Enterprise Plus </w:t>
      </w:r>
      <w:r w:rsidR="00750AD7" w:rsidRPr="006149BA">
        <w:rPr>
          <w:rFonts w:asciiTheme="majorHAnsi" w:hAnsiTheme="majorHAnsi" w:cstheme="majorHAnsi"/>
        </w:rPr>
        <w:t>subscription</w:t>
      </w:r>
      <w:r w:rsidR="00D02799" w:rsidRPr="006149BA">
        <w:rPr>
          <w:rFonts w:asciiTheme="majorHAnsi" w:hAnsiTheme="majorHAnsi" w:cstheme="majorHAnsi"/>
        </w:rPr>
        <w:t>s</w:t>
      </w:r>
      <w:r w:rsidR="00750AD7" w:rsidRPr="006149BA">
        <w:rPr>
          <w:rFonts w:asciiTheme="majorHAnsi" w:hAnsiTheme="majorHAnsi" w:cstheme="majorHAnsi"/>
        </w:rPr>
        <w:t xml:space="preserve"> can be found below:-</w:t>
      </w:r>
    </w:p>
    <w:tbl>
      <w:tblPr>
        <w:tblStyle w:val="TableGrid"/>
        <w:tblW w:w="0" w:type="auto"/>
        <w:tblLook w:val="04A0" w:firstRow="1" w:lastRow="0" w:firstColumn="1" w:lastColumn="0" w:noHBand="0" w:noVBand="1"/>
      </w:tblPr>
      <w:tblGrid>
        <w:gridCol w:w="4928"/>
        <w:gridCol w:w="1134"/>
        <w:gridCol w:w="1582"/>
        <w:gridCol w:w="1582"/>
      </w:tblGrid>
      <w:tr w:rsidR="00323B14" w:rsidRPr="006149BA" w14:paraId="40342A22" w14:textId="5B788E89" w:rsidTr="00B40D7B">
        <w:trPr>
          <w:trHeight w:val="644"/>
        </w:trPr>
        <w:tc>
          <w:tcPr>
            <w:tcW w:w="4928" w:type="dxa"/>
            <w:vAlign w:val="center"/>
          </w:tcPr>
          <w:p w14:paraId="03879ADA" w14:textId="77777777" w:rsidR="00323B14" w:rsidRPr="006149BA" w:rsidRDefault="00323B14" w:rsidP="00226A37">
            <w:pPr>
              <w:jc w:val="center"/>
              <w:rPr>
                <w:rFonts w:asciiTheme="majorHAnsi" w:hAnsiTheme="majorHAnsi" w:cstheme="majorHAnsi"/>
                <w:b/>
                <w:bCs/>
              </w:rPr>
            </w:pPr>
            <w:r w:rsidRPr="006149BA">
              <w:rPr>
                <w:rFonts w:asciiTheme="majorHAnsi" w:hAnsiTheme="majorHAnsi" w:cstheme="majorHAnsi"/>
                <w:b/>
                <w:bCs/>
              </w:rPr>
              <w:t>Feature</w:t>
            </w:r>
          </w:p>
        </w:tc>
        <w:tc>
          <w:tcPr>
            <w:tcW w:w="1134" w:type="dxa"/>
            <w:vAlign w:val="center"/>
          </w:tcPr>
          <w:p w14:paraId="044C430A" w14:textId="56EA0D1A" w:rsidR="00323B14" w:rsidRPr="006149BA" w:rsidRDefault="00323B14" w:rsidP="00226A37">
            <w:pPr>
              <w:jc w:val="center"/>
              <w:rPr>
                <w:rFonts w:asciiTheme="majorHAnsi" w:hAnsiTheme="majorHAnsi" w:cstheme="majorHAnsi"/>
                <w:b/>
                <w:bCs/>
              </w:rPr>
            </w:pPr>
            <w:r w:rsidRPr="006149BA">
              <w:rPr>
                <w:rFonts w:asciiTheme="majorHAnsi" w:hAnsiTheme="majorHAnsi" w:cstheme="majorHAnsi"/>
                <w:b/>
                <w:bCs/>
              </w:rPr>
              <w:t>Basic</w:t>
            </w:r>
          </w:p>
        </w:tc>
        <w:tc>
          <w:tcPr>
            <w:tcW w:w="1582" w:type="dxa"/>
            <w:vAlign w:val="center"/>
          </w:tcPr>
          <w:p w14:paraId="339397D2" w14:textId="049D6C04" w:rsidR="00323B14" w:rsidRPr="006149BA" w:rsidRDefault="00323B14" w:rsidP="00226A37">
            <w:pPr>
              <w:jc w:val="center"/>
              <w:rPr>
                <w:rFonts w:asciiTheme="majorHAnsi" w:hAnsiTheme="majorHAnsi" w:cstheme="majorHAnsi"/>
                <w:b/>
                <w:bCs/>
              </w:rPr>
            </w:pPr>
            <w:r w:rsidRPr="006149BA">
              <w:rPr>
                <w:rFonts w:asciiTheme="majorHAnsi" w:hAnsiTheme="majorHAnsi" w:cstheme="majorHAnsi"/>
                <w:b/>
                <w:bCs/>
              </w:rPr>
              <w:t>Enterprise Patch</w:t>
            </w:r>
          </w:p>
        </w:tc>
        <w:tc>
          <w:tcPr>
            <w:tcW w:w="1582" w:type="dxa"/>
          </w:tcPr>
          <w:p w14:paraId="3B01064C" w14:textId="69B65F3F" w:rsidR="00323B14" w:rsidRPr="006149BA" w:rsidRDefault="00323B14" w:rsidP="00226A37">
            <w:pPr>
              <w:jc w:val="center"/>
              <w:rPr>
                <w:rFonts w:asciiTheme="majorHAnsi" w:hAnsiTheme="majorHAnsi" w:cstheme="majorHAnsi"/>
                <w:b/>
                <w:bCs/>
              </w:rPr>
            </w:pPr>
            <w:r w:rsidRPr="006149BA">
              <w:rPr>
                <w:rFonts w:asciiTheme="majorHAnsi" w:hAnsiTheme="majorHAnsi" w:cstheme="majorHAnsi"/>
                <w:b/>
                <w:bCs/>
              </w:rPr>
              <w:t>Enterprise Plus</w:t>
            </w:r>
          </w:p>
        </w:tc>
      </w:tr>
      <w:tr w:rsidR="00323B14" w:rsidRPr="006149BA" w14:paraId="5C41844C" w14:textId="2AA55964" w:rsidTr="00506017">
        <w:tc>
          <w:tcPr>
            <w:tcW w:w="4928" w:type="dxa"/>
            <w:vAlign w:val="center"/>
          </w:tcPr>
          <w:p w14:paraId="2C4121D6"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Publish third-party updates to </w:t>
            </w:r>
            <w:hyperlink r:id="rId40" w:tgtFrame="_blank" w:history="1">
              <w:r w:rsidRPr="006149BA">
                <w:rPr>
                  <w:rStyle w:val="Hyperlink"/>
                  <w:rFonts w:asciiTheme="majorHAnsi" w:hAnsiTheme="majorHAnsi" w:cstheme="majorHAnsi"/>
                </w:rPr>
                <w:t>WSUS/ConfigMgr</w:t>
              </w:r>
            </w:hyperlink>
          </w:p>
        </w:tc>
        <w:tc>
          <w:tcPr>
            <w:tcW w:w="1134" w:type="dxa"/>
            <w:vAlign w:val="center"/>
          </w:tcPr>
          <w:p w14:paraId="59BBCD28"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4C93C6E1"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24631D62" w14:textId="22B8567C"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7B72381F" w14:textId="3F6E0622" w:rsidTr="00506017">
        <w:tc>
          <w:tcPr>
            <w:tcW w:w="4928" w:type="dxa"/>
            <w:vAlign w:val="center"/>
          </w:tcPr>
          <w:p w14:paraId="587D3A4A"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Automatically publish updates on a scheduled sync</w:t>
            </w:r>
          </w:p>
        </w:tc>
        <w:tc>
          <w:tcPr>
            <w:tcW w:w="1134" w:type="dxa"/>
            <w:vAlign w:val="center"/>
          </w:tcPr>
          <w:p w14:paraId="57320B30"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0A3702C7"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7AEE0DE8" w14:textId="14DA8554"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4AF03DEB" w14:textId="75A672D2" w:rsidTr="00506017">
        <w:tc>
          <w:tcPr>
            <w:tcW w:w="4928" w:type="dxa"/>
            <w:vAlign w:val="center"/>
          </w:tcPr>
          <w:p w14:paraId="20E2A29A"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Disable </w:t>
            </w:r>
            <w:hyperlink r:id="rId41" w:anchor="disable-updates" w:tgtFrame="_blank" w:history="1">
              <w:r w:rsidRPr="006149BA">
                <w:rPr>
                  <w:rStyle w:val="Hyperlink"/>
                  <w:rFonts w:asciiTheme="majorHAnsi" w:hAnsiTheme="majorHAnsi" w:cstheme="majorHAnsi"/>
                </w:rPr>
                <w:t>self-update feature</w:t>
              </w:r>
            </w:hyperlink>
            <w:r w:rsidRPr="006149BA">
              <w:rPr>
                <w:rFonts w:asciiTheme="majorHAnsi" w:hAnsiTheme="majorHAnsi" w:cstheme="majorHAnsi"/>
              </w:rPr>
              <w:t> for updates </w:t>
            </w:r>
          </w:p>
        </w:tc>
        <w:tc>
          <w:tcPr>
            <w:tcW w:w="1134" w:type="dxa"/>
            <w:vAlign w:val="center"/>
          </w:tcPr>
          <w:p w14:paraId="3184B74D"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608CEBE"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0D8FDB74" w14:textId="1E39966C"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53B65A18" w14:textId="510A0EE4" w:rsidTr="00506017">
        <w:tc>
          <w:tcPr>
            <w:tcW w:w="4928" w:type="dxa"/>
            <w:vAlign w:val="center"/>
          </w:tcPr>
          <w:p w14:paraId="7D84339D"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Interactively </w:t>
            </w:r>
            <w:hyperlink r:id="rId42" w:tgtFrame="_blank" w:history="1">
              <w:r w:rsidRPr="006149BA">
                <w:rPr>
                  <w:rStyle w:val="Hyperlink"/>
                  <w:rFonts w:asciiTheme="majorHAnsi" w:hAnsiTheme="majorHAnsi" w:cstheme="majorHAnsi"/>
                </w:rPr>
                <w:t>notify users</w:t>
              </w:r>
            </w:hyperlink>
            <w:r w:rsidRPr="006149BA">
              <w:rPr>
                <w:rFonts w:asciiTheme="majorHAnsi" w:hAnsiTheme="majorHAnsi" w:cstheme="majorHAnsi"/>
              </w:rPr>
              <w:t> when installing applications</w:t>
            </w:r>
          </w:p>
        </w:tc>
        <w:tc>
          <w:tcPr>
            <w:tcW w:w="1134" w:type="dxa"/>
            <w:vAlign w:val="center"/>
          </w:tcPr>
          <w:p w14:paraId="53BD06AB"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788BC8D"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09EA2516" w14:textId="224C7BD6"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7242B86B" w14:textId="35F5E520" w:rsidTr="00506017">
        <w:tc>
          <w:tcPr>
            <w:tcW w:w="4928" w:type="dxa"/>
            <w:vAlign w:val="center"/>
          </w:tcPr>
          <w:p w14:paraId="15AB21B7" w14:textId="77777777" w:rsidR="00323B14" w:rsidRPr="006149BA" w:rsidRDefault="00323B14" w:rsidP="00323B14">
            <w:pPr>
              <w:rPr>
                <w:rFonts w:asciiTheme="majorHAnsi" w:hAnsiTheme="majorHAnsi" w:cstheme="majorHAnsi"/>
              </w:rPr>
            </w:pPr>
            <w:r w:rsidRPr="006149BA">
              <w:rPr>
                <w:rFonts w:asciiTheme="majorHAnsi" w:hAnsiTheme="majorHAnsi" w:cstheme="majorHAnsi"/>
                <w:color w:val="111111"/>
                <w:shd w:val="clear" w:color="auto" w:fill="FAFAFA"/>
              </w:rPr>
              <w:t>Remove </w:t>
            </w:r>
            <w:hyperlink r:id="rId43" w:anchor="delete-shortcut" w:tgtFrame="_blank" w:history="1">
              <w:r w:rsidRPr="006149BA">
                <w:rPr>
                  <w:rFonts w:asciiTheme="majorHAnsi" w:hAnsiTheme="majorHAnsi" w:cstheme="majorHAnsi"/>
                  <w:color w:val="0091F2"/>
                  <w:u w:val="single"/>
                  <w:bdr w:val="none" w:sz="0" w:space="0" w:color="auto" w:frame="1"/>
                  <w:shd w:val="clear" w:color="auto" w:fill="FAFAFA"/>
                </w:rPr>
                <w:t>public desktop shortcuts</w:t>
              </w:r>
            </w:hyperlink>
            <w:r w:rsidRPr="006149BA">
              <w:rPr>
                <w:rFonts w:asciiTheme="majorHAnsi" w:hAnsiTheme="majorHAnsi" w:cstheme="majorHAnsi"/>
                <w:color w:val="111111"/>
                <w:shd w:val="clear" w:color="auto" w:fill="FAFAFA"/>
              </w:rPr>
              <w:t> post update</w:t>
            </w:r>
          </w:p>
        </w:tc>
        <w:tc>
          <w:tcPr>
            <w:tcW w:w="1134" w:type="dxa"/>
            <w:vAlign w:val="center"/>
          </w:tcPr>
          <w:p w14:paraId="61391889"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4F9DC2B0"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3563D198" w14:textId="6B3788F9"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6228BC82" w14:textId="626206BE" w:rsidTr="00506017">
        <w:tc>
          <w:tcPr>
            <w:tcW w:w="4928" w:type="dxa"/>
            <w:vAlign w:val="center"/>
          </w:tcPr>
          <w:p w14:paraId="04A9E2F3"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Add custom </w:t>
            </w:r>
            <w:hyperlink r:id="rId44" w:anchor="custom-scripts" w:tgtFrame="_blank" w:history="1">
              <w:r w:rsidRPr="006149BA">
                <w:rPr>
                  <w:rStyle w:val="Hyperlink"/>
                  <w:rFonts w:asciiTheme="majorHAnsi" w:hAnsiTheme="majorHAnsi" w:cstheme="majorHAnsi"/>
                </w:rPr>
                <w:t>pre/post update scripts</w:t>
              </w:r>
            </w:hyperlink>
            <w:r w:rsidRPr="006149BA">
              <w:rPr>
                <w:rFonts w:asciiTheme="majorHAnsi" w:hAnsiTheme="majorHAnsi" w:cstheme="majorHAnsi"/>
              </w:rPr>
              <w:t> </w:t>
            </w:r>
          </w:p>
        </w:tc>
        <w:tc>
          <w:tcPr>
            <w:tcW w:w="1134" w:type="dxa"/>
            <w:vAlign w:val="center"/>
          </w:tcPr>
          <w:p w14:paraId="04744458"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E724E0A"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65A997DD" w14:textId="4C8E9631"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50A2BDBF" w14:textId="45D4962A" w:rsidTr="00506017">
        <w:tc>
          <w:tcPr>
            <w:tcW w:w="4928" w:type="dxa"/>
            <w:vAlign w:val="center"/>
          </w:tcPr>
          <w:p w14:paraId="4FD4B020"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Modify installation commands for updates</w:t>
            </w:r>
          </w:p>
        </w:tc>
        <w:tc>
          <w:tcPr>
            <w:tcW w:w="1134" w:type="dxa"/>
            <w:vAlign w:val="center"/>
          </w:tcPr>
          <w:p w14:paraId="2D75A0DB" w14:textId="3F7D6EC8" w:rsidR="00323B14" w:rsidRPr="006149BA" w:rsidRDefault="00323B14" w:rsidP="00323B14">
            <w:pPr>
              <w:jc w:val="center"/>
              <w:rPr>
                <w:rFonts w:asciiTheme="majorHAnsi" w:hAnsiTheme="majorHAnsi" w:cstheme="majorHAnsi"/>
              </w:rPr>
            </w:pPr>
            <w:r w:rsidRPr="006149BA">
              <w:rPr>
                <w:rFonts w:asciiTheme="majorHAnsi" w:hAnsiTheme="majorHAnsi" w:cstheme="majorHAnsi"/>
              </w:rPr>
              <w:t>Limited</w:t>
            </w:r>
          </w:p>
        </w:tc>
        <w:tc>
          <w:tcPr>
            <w:tcW w:w="1582" w:type="dxa"/>
            <w:vAlign w:val="center"/>
          </w:tcPr>
          <w:p w14:paraId="2717A1B1"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0791B469" w14:textId="1524B8A2"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11A19D8A" w14:textId="0BB7BCF0" w:rsidTr="00506017">
        <w:tc>
          <w:tcPr>
            <w:tcW w:w="4928" w:type="dxa"/>
            <w:vAlign w:val="center"/>
          </w:tcPr>
          <w:p w14:paraId="0E5615F1"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Save update </w:t>
            </w:r>
            <w:hyperlink r:id="rId45" w:anchor="install-logging" w:tgtFrame="_blank" w:history="1">
              <w:r w:rsidRPr="006149BA">
                <w:rPr>
                  <w:rStyle w:val="Hyperlink"/>
                  <w:rFonts w:asciiTheme="majorHAnsi" w:hAnsiTheme="majorHAnsi" w:cstheme="majorHAnsi"/>
                </w:rPr>
                <w:t>install logs</w:t>
              </w:r>
            </w:hyperlink>
            <w:r w:rsidRPr="006149BA">
              <w:rPr>
                <w:rFonts w:asciiTheme="majorHAnsi" w:hAnsiTheme="majorHAnsi" w:cstheme="majorHAnsi"/>
              </w:rPr>
              <w:t> to a central location</w:t>
            </w:r>
          </w:p>
        </w:tc>
        <w:tc>
          <w:tcPr>
            <w:tcW w:w="1134" w:type="dxa"/>
            <w:vAlign w:val="center"/>
          </w:tcPr>
          <w:p w14:paraId="179471F4"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3983D57B"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22D8025B" w14:textId="3CCBE8BB"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69D66445" w14:textId="05B8BC8E" w:rsidTr="00506017">
        <w:tc>
          <w:tcPr>
            <w:tcW w:w="4928" w:type="dxa"/>
            <w:vAlign w:val="center"/>
          </w:tcPr>
          <w:p w14:paraId="0025600C"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Add </w:t>
            </w:r>
            <w:hyperlink r:id="rId46" w:anchor="mst-transform" w:tgtFrame="_blank" w:history="1">
              <w:r w:rsidRPr="006149BA">
                <w:rPr>
                  <w:rStyle w:val="Hyperlink"/>
                  <w:rFonts w:asciiTheme="majorHAnsi" w:hAnsiTheme="majorHAnsi" w:cstheme="majorHAnsi"/>
                </w:rPr>
                <w:t>MST Transform Files</w:t>
              </w:r>
            </w:hyperlink>
            <w:r w:rsidRPr="006149BA">
              <w:rPr>
                <w:rFonts w:asciiTheme="majorHAnsi" w:hAnsiTheme="majorHAnsi" w:cstheme="majorHAnsi"/>
              </w:rPr>
              <w:t> to updates</w:t>
            </w:r>
          </w:p>
        </w:tc>
        <w:tc>
          <w:tcPr>
            <w:tcW w:w="1134" w:type="dxa"/>
            <w:vAlign w:val="center"/>
          </w:tcPr>
          <w:p w14:paraId="34E26694"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6FBE1271"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1B26530E" w14:textId="75AC2B84"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1BEB9BC0" w14:textId="27533F5B" w:rsidTr="00506017">
        <w:tc>
          <w:tcPr>
            <w:tcW w:w="4928" w:type="dxa"/>
            <w:vAlign w:val="center"/>
          </w:tcPr>
          <w:p w14:paraId="60D1A892"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Fully customize </w:t>
            </w:r>
            <w:hyperlink r:id="rId47" w:tgtFrame="_blank" w:history="1">
              <w:r w:rsidRPr="006149BA">
                <w:rPr>
                  <w:rStyle w:val="Hyperlink"/>
                  <w:rFonts w:asciiTheme="majorHAnsi" w:hAnsiTheme="majorHAnsi" w:cstheme="majorHAnsi"/>
                </w:rPr>
                <w:t>third-party update packages</w:t>
              </w:r>
            </w:hyperlink>
          </w:p>
        </w:tc>
        <w:tc>
          <w:tcPr>
            <w:tcW w:w="1134" w:type="dxa"/>
            <w:vAlign w:val="center"/>
          </w:tcPr>
          <w:p w14:paraId="663CCC64"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73734A5"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3FB25DCD" w14:textId="690E6222"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1A9F03A0" w14:textId="65CE056A" w:rsidTr="00506017">
        <w:tc>
          <w:tcPr>
            <w:tcW w:w="4928" w:type="dxa"/>
            <w:vAlign w:val="center"/>
          </w:tcPr>
          <w:p w14:paraId="38C2C754"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Automatically publish updates on a </w:t>
            </w:r>
            <w:hyperlink r:id="rId48" w:tgtFrame="_blank" w:history="1">
              <w:r w:rsidRPr="006149BA">
                <w:rPr>
                  <w:rStyle w:val="Hyperlink"/>
                  <w:rFonts w:asciiTheme="majorHAnsi" w:hAnsiTheme="majorHAnsi" w:cstheme="majorHAnsi"/>
                </w:rPr>
                <w:t>scheduled sync</w:t>
              </w:r>
            </w:hyperlink>
          </w:p>
        </w:tc>
        <w:tc>
          <w:tcPr>
            <w:tcW w:w="1134" w:type="dxa"/>
            <w:vAlign w:val="center"/>
          </w:tcPr>
          <w:p w14:paraId="2365AC4C"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36A2B24D"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2BB29524" w14:textId="67D7A3DE"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0DCCF35F" w14:textId="32731B81" w:rsidTr="00506017">
        <w:tc>
          <w:tcPr>
            <w:tcW w:w="4928" w:type="dxa"/>
            <w:vAlign w:val="center"/>
          </w:tcPr>
          <w:p w14:paraId="615AC7D2"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Automatically </w:t>
            </w:r>
            <w:hyperlink r:id="rId49" w:tgtFrame="_blank" w:history="1">
              <w:r w:rsidRPr="006149BA">
                <w:rPr>
                  <w:rStyle w:val="Hyperlink"/>
                  <w:rFonts w:asciiTheme="majorHAnsi" w:hAnsiTheme="majorHAnsi" w:cstheme="majorHAnsi"/>
                </w:rPr>
                <w:t>create ConfigMgr applications</w:t>
              </w:r>
            </w:hyperlink>
            <w:r w:rsidRPr="006149BA">
              <w:rPr>
                <w:rFonts w:asciiTheme="majorHAnsi" w:hAnsiTheme="majorHAnsi" w:cstheme="majorHAnsi"/>
              </w:rPr>
              <w:t> </w:t>
            </w:r>
          </w:p>
        </w:tc>
        <w:tc>
          <w:tcPr>
            <w:tcW w:w="1134" w:type="dxa"/>
            <w:vAlign w:val="center"/>
          </w:tcPr>
          <w:p w14:paraId="72B0B40E"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74ADB53" w14:textId="3B13D07C"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04F2E1AF" w14:textId="56B65C9B"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213C3697" w14:textId="7EFFA45A" w:rsidTr="00506017">
        <w:tc>
          <w:tcPr>
            <w:tcW w:w="4928" w:type="dxa"/>
            <w:vAlign w:val="center"/>
          </w:tcPr>
          <w:p w14:paraId="0AA12C80"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Automatically create </w:t>
            </w:r>
            <w:hyperlink r:id="rId50" w:tgtFrame="_blank" w:history="1">
              <w:r w:rsidRPr="006149BA">
                <w:rPr>
                  <w:rStyle w:val="Hyperlink"/>
                  <w:rFonts w:asciiTheme="majorHAnsi" w:hAnsiTheme="majorHAnsi" w:cstheme="majorHAnsi"/>
                </w:rPr>
                <w:t>Intune applications</w:t>
              </w:r>
            </w:hyperlink>
          </w:p>
        </w:tc>
        <w:tc>
          <w:tcPr>
            <w:tcW w:w="1134" w:type="dxa"/>
            <w:vAlign w:val="center"/>
          </w:tcPr>
          <w:p w14:paraId="6434EBB0"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F141A27" w14:textId="30212A7C"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30511685" w14:textId="2D0B81CC"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6AE793BA" w14:textId="26709315" w:rsidTr="00506017">
        <w:tc>
          <w:tcPr>
            <w:tcW w:w="4928" w:type="dxa"/>
            <w:vAlign w:val="center"/>
          </w:tcPr>
          <w:p w14:paraId="1E071254"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Add </w:t>
            </w:r>
            <w:hyperlink r:id="rId51" w:tgtFrame="_blank" w:history="1">
              <w:r w:rsidRPr="006149BA">
                <w:rPr>
                  <w:rStyle w:val="Hyperlink"/>
                  <w:rFonts w:asciiTheme="majorHAnsi" w:hAnsiTheme="majorHAnsi" w:cstheme="majorHAnsi"/>
                </w:rPr>
                <w:t>custom applications</w:t>
              </w:r>
            </w:hyperlink>
            <w:r w:rsidRPr="006149BA">
              <w:rPr>
                <w:rFonts w:asciiTheme="majorHAnsi" w:hAnsiTheme="majorHAnsi" w:cstheme="majorHAnsi"/>
              </w:rPr>
              <w:t> </w:t>
            </w:r>
          </w:p>
        </w:tc>
        <w:tc>
          <w:tcPr>
            <w:tcW w:w="1134" w:type="dxa"/>
            <w:vAlign w:val="center"/>
          </w:tcPr>
          <w:p w14:paraId="1056E155"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11FB25D8" w14:textId="3A84C060"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47C75D8D" w14:textId="2D7F40A2"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2C691292" w14:textId="118EB3D1" w:rsidTr="00506017">
        <w:tc>
          <w:tcPr>
            <w:tcW w:w="4928" w:type="dxa"/>
            <w:vAlign w:val="center"/>
          </w:tcPr>
          <w:p w14:paraId="511B329E"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Use </w:t>
            </w:r>
            <w:hyperlink r:id="rId52" w:anchor="filters" w:tgtFrame="_blank" w:history="1">
              <w:r w:rsidRPr="006149BA">
                <w:rPr>
                  <w:rStyle w:val="Hyperlink"/>
                  <w:rFonts w:asciiTheme="majorHAnsi" w:hAnsiTheme="majorHAnsi" w:cstheme="majorHAnsi"/>
                </w:rPr>
                <w:t>Intune Filters</w:t>
              </w:r>
            </w:hyperlink>
            <w:r w:rsidRPr="006149BA">
              <w:rPr>
                <w:rFonts w:asciiTheme="majorHAnsi" w:hAnsiTheme="majorHAnsi" w:cstheme="majorHAnsi"/>
              </w:rPr>
              <w:t> for assigning applications </w:t>
            </w:r>
          </w:p>
        </w:tc>
        <w:tc>
          <w:tcPr>
            <w:tcW w:w="1134" w:type="dxa"/>
            <w:vAlign w:val="center"/>
          </w:tcPr>
          <w:p w14:paraId="1B71AE8B"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3D8EDAB4" w14:textId="34D0D8A0"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2A9521D5" w14:textId="05DF524F"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7AA765B6" w14:textId="58ED8B9A" w:rsidTr="00506017">
        <w:tc>
          <w:tcPr>
            <w:tcW w:w="4928" w:type="dxa"/>
            <w:vAlign w:val="center"/>
          </w:tcPr>
          <w:p w14:paraId="55FA2316" w14:textId="77777777" w:rsidR="00323B14" w:rsidRPr="006149BA" w:rsidRDefault="00000000" w:rsidP="00323B14">
            <w:pPr>
              <w:rPr>
                <w:rFonts w:asciiTheme="majorHAnsi" w:hAnsiTheme="majorHAnsi" w:cstheme="majorHAnsi"/>
              </w:rPr>
            </w:pPr>
            <w:hyperlink r:id="rId53" w:anchor="pause-product-updates" w:tgtFrame="_blank" w:history="1">
              <w:r w:rsidR="00323B14" w:rsidRPr="006149BA">
                <w:rPr>
                  <w:rStyle w:val="Hyperlink"/>
                  <w:rFonts w:asciiTheme="majorHAnsi" w:hAnsiTheme="majorHAnsi" w:cstheme="majorHAnsi"/>
                </w:rPr>
                <w:t>Pause</w:t>
              </w:r>
            </w:hyperlink>
            <w:r w:rsidR="00323B14" w:rsidRPr="006149BA">
              <w:rPr>
                <w:rFonts w:asciiTheme="majorHAnsi" w:hAnsiTheme="majorHAnsi" w:cstheme="majorHAnsi"/>
              </w:rPr>
              <w:t> application creation for specific products</w:t>
            </w:r>
          </w:p>
        </w:tc>
        <w:tc>
          <w:tcPr>
            <w:tcW w:w="1134" w:type="dxa"/>
            <w:vAlign w:val="center"/>
          </w:tcPr>
          <w:p w14:paraId="7820D7BC"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0BE210B3" w14:textId="4CA3934E"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2C117B52" w14:textId="636550CD"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4A519D16" w14:textId="65012ADC" w:rsidTr="00506017">
        <w:tc>
          <w:tcPr>
            <w:tcW w:w="4928" w:type="dxa"/>
            <w:vAlign w:val="center"/>
          </w:tcPr>
          <w:p w14:paraId="02F5EA49"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Add </w:t>
            </w:r>
            <w:hyperlink r:id="rId54" w:anchor="ManageCategories" w:tgtFrame="_blank" w:history="1">
              <w:r w:rsidRPr="006149BA">
                <w:rPr>
                  <w:rStyle w:val="Hyperlink"/>
                  <w:rFonts w:asciiTheme="majorHAnsi" w:hAnsiTheme="majorHAnsi" w:cstheme="majorHAnsi"/>
                </w:rPr>
                <w:t>categories</w:t>
              </w:r>
            </w:hyperlink>
            <w:r w:rsidRPr="006149BA">
              <w:rPr>
                <w:rFonts w:asciiTheme="majorHAnsi" w:hAnsiTheme="majorHAnsi" w:cstheme="majorHAnsi"/>
              </w:rPr>
              <w:t> to applications for easy sorting </w:t>
            </w:r>
          </w:p>
        </w:tc>
        <w:tc>
          <w:tcPr>
            <w:tcW w:w="1134" w:type="dxa"/>
            <w:vAlign w:val="center"/>
          </w:tcPr>
          <w:p w14:paraId="2F29AD0A"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6F311DD0" w14:textId="2C72E249"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8D63387" w14:textId="40D9B9D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755E7F63" w14:textId="55EF8C1F" w:rsidTr="00506017">
        <w:tc>
          <w:tcPr>
            <w:tcW w:w="4928" w:type="dxa"/>
            <w:vAlign w:val="center"/>
          </w:tcPr>
          <w:p w14:paraId="38043DD1"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Add </w:t>
            </w:r>
            <w:hyperlink r:id="rId55" w:anchor="security-scopes" w:tgtFrame="_blank" w:history="1">
              <w:r w:rsidRPr="006149BA">
                <w:rPr>
                  <w:rStyle w:val="Hyperlink"/>
                  <w:rFonts w:asciiTheme="majorHAnsi" w:hAnsiTheme="majorHAnsi" w:cstheme="majorHAnsi"/>
                </w:rPr>
                <w:t>security scopes</w:t>
              </w:r>
            </w:hyperlink>
            <w:r w:rsidRPr="006149BA">
              <w:rPr>
                <w:rFonts w:asciiTheme="majorHAnsi" w:hAnsiTheme="majorHAnsi" w:cstheme="majorHAnsi"/>
              </w:rPr>
              <w:t> to applications in ConfigMgr</w:t>
            </w:r>
          </w:p>
        </w:tc>
        <w:tc>
          <w:tcPr>
            <w:tcW w:w="1134" w:type="dxa"/>
            <w:vAlign w:val="center"/>
          </w:tcPr>
          <w:p w14:paraId="15C45930"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C063650" w14:textId="323D8A6F"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61DF6E48" w14:textId="7BBB401F"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1E2F0A2B" w14:textId="59748704" w:rsidTr="00506017">
        <w:tc>
          <w:tcPr>
            <w:tcW w:w="4928" w:type="dxa"/>
            <w:vAlign w:val="center"/>
          </w:tcPr>
          <w:p w14:paraId="454A017C"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Add </w:t>
            </w:r>
            <w:hyperlink r:id="rId56" w:anchor="Manage-RoleScopeTags" w:tgtFrame="_blank" w:history="1">
              <w:r w:rsidRPr="006149BA">
                <w:rPr>
                  <w:rStyle w:val="Hyperlink"/>
                  <w:rFonts w:asciiTheme="majorHAnsi" w:hAnsiTheme="majorHAnsi" w:cstheme="majorHAnsi"/>
                </w:rPr>
                <w:t>scope tags</w:t>
              </w:r>
            </w:hyperlink>
            <w:r w:rsidRPr="006149BA">
              <w:rPr>
                <w:rFonts w:asciiTheme="majorHAnsi" w:hAnsiTheme="majorHAnsi" w:cstheme="majorHAnsi"/>
              </w:rPr>
              <w:t> to applications in Intune</w:t>
            </w:r>
          </w:p>
        </w:tc>
        <w:tc>
          <w:tcPr>
            <w:tcW w:w="1134" w:type="dxa"/>
            <w:vAlign w:val="center"/>
          </w:tcPr>
          <w:p w14:paraId="4327CA16"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285D4BBB" w14:textId="7BF4258D"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666C8363" w14:textId="5997EF5A"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544EFB0A" w14:textId="150C98EE" w:rsidTr="00506017">
        <w:tc>
          <w:tcPr>
            <w:tcW w:w="4928" w:type="dxa"/>
            <w:vAlign w:val="center"/>
          </w:tcPr>
          <w:p w14:paraId="0DA5E72B"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Add applications to </w:t>
            </w:r>
            <w:hyperlink r:id="rId57" w:anchor="Manage-ESP" w:tgtFrame="_blank" w:history="1">
              <w:r w:rsidRPr="006149BA">
                <w:rPr>
                  <w:rStyle w:val="Hyperlink"/>
                  <w:rFonts w:asciiTheme="majorHAnsi" w:hAnsiTheme="majorHAnsi" w:cstheme="majorHAnsi"/>
                </w:rPr>
                <w:t>ESPs for Autopilot in Intune</w:t>
              </w:r>
            </w:hyperlink>
            <w:r w:rsidRPr="006149BA">
              <w:rPr>
                <w:rFonts w:asciiTheme="majorHAnsi" w:hAnsiTheme="majorHAnsi" w:cstheme="majorHAnsi"/>
              </w:rPr>
              <w:t> </w:t>
            </w:r>
          </w:p>
        </w:tc>
        <w:tc>
          <w:tcPr>
            <w:tcW w:w="1134" w:type="dxa"/>
            <w:vAlign w:val="center"/>
          </w:tcPr>
          <w:p w14:paraId="30A22467"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6726BDDF" w14:textId="19CD77C5"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1F53ABE5" w14:textId="34C646E8"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19DAA940" w14:textId="5B1A74B2" w:rsidTr="00506017">
        <w:tc>
          <w:tcPr>
            <w:tcW w:w="4928" w:type="dxa"/>
            <w:vAlign w:val="center"/>
          </w:tcPr>
          <w:p w14:paraId="75017F1A"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Set </w:t>
            </w:r>
            <w:hyperlink r:id="rId58" w:anchor="featured-applications" w:tgtFrame="_blank" w:history="1">
              <w:r w:rsidRPr="006149BA">
                <w:rPr>
                  <w:rStyle w:val="Hyperlink"/>
                  <w:rFonts w:asciiTheme="majorHAnsi" w:hAnsiTheme="majorHAnsi" w:cstheme="majorHAnsi"/>
                </w:rPr>
                <w:t>applications as featured</w:t>
              </w:r>
            </w:hyperlink>
            <w:r w:rsidRPr="006149BA">
              <w:rPr>
                <w:rFonts w:asciiTheme="majorHAnsi" w:hAnsiTheme="majorHAnsi" w:cstheme="majorHAnsi"/>
              </w:rPr>
              <w:t> in ConfigMgr and Intune</w:t>
            </w:r>
          </w:p>
        </w:tc>
        <w:tc>
          <w:tcPr>
            <w:tcW w:w="1134" w:type="dxa"/>
            <w:vAlign w:val="center"/>
          </w:tcPr>
          <w:p w14:paraId="55760BCB" w14:textId="093A49F1"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D4E247D" w14:textId="78CB7876"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20FBC6C1" w14:textId="359B0BBF"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00312181" w14:textId="080174B7" w:rsidTr="00506017">
        <w:tc>
          <w:tcPr>
            <w:tcW w:w="4928" w:type="dxa"/>
            <w:vAlign w:val="center"/>
          </w:tcPr>
          <w:p w14:paraId="0F0AA975" w14:textId="57D4B8DA" w:rsidR="00323B14" w:rsidRPr="006149BA" w:rsidRDefault="00000000" w:rsidP="00323B14">
            <w:pPr>
              <w:rPr>
                <w:rFonts w:asciiTheme="majorHAnsi" w:hAnsiTheme="majorHAnsi" w:cstheme="majorHAnsi"/>
              </w:rPr>
            </w:pPr>
            <w:hyperlink r:id="rId59" w:history="1">
              <w:r w:rsidR="00323B14" w:rsidRPr="006149BA">
                <w:rPr>
                  <w:rStyle w:val="Hyperlink"/>
                  <w:rFonts w:asciiTheme="majorHAnsi" w:hAnsiTheme="majorHAnsi" w:cstheme="majorHAnsi"/>
                </w:rPr>
                <w:t>Patch Insights Reporting</w:t>
              </w:r>
            </w:hyperlink>
            <w:r w:rsidR="00323B14" w:rsidRPr="006149BA">
              <w:rPr>
                <w:rFonts w:asciiTheme="majorHAnsi" w:hAnsiTheme="majorHAnsi" w:cstheme="majorHAnsi"/>
              </w:rPr>
              <w:t xml:space="preserve"> *</w:t>
            </w:r>
          </w:p>
        </w:tc>
        <w:tc>
          <w:tcPr>
            <w:tcW w:w="1134" w:type="dxa"/>
            <w:vAlign w:val="center"/>
          </w:tcPr>
          <w:p w14:paraId="2713AA33" w14:textId="16F4BED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38751EF3" w14:textId="14D2089F"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3AE752DE" w14:textId="181E7395"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18DC0F26" w14:textId="390A4FBD" w:rsidTr="00506017">
        <w:tc>
          <w:tcPr>
            <w:tcW w:w="4928" w:type="dxa"/>
            <w:vAlign w:val="center"/>
          </w:tcPr>
          <w:p w14:paraId="749BCDEB"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Dynamically deploy updates in Intune based on </w:t>
            </w:r>
            <w:hyperlink r:id="rId60" w:tgtFrame="_blank" w:history="1">
              <w:r w:rsidRPr="006149BA">
                <w:rPr>
                  <w:rStyle w:val="Hyperlink"/>
                  <w:rFonts w:asciiTheme="majorHAnsi" w:hAnsiTheme="majorHAnsi" w:cstheme="majorHAnsi"/>
                </w:rPr>
                <w:t>security data</w:t>
              </w:r>
            </w:hyperlink>
            <w:r w:rsidRPr="006149BA">
              <w:rPr>
                <w:rFonts w:asciiTheme="majorHAnsi" w:hAnsiTheme="majorHAnsi" w:cstheme="majorHAnsi"/>
              </w:rPr>
              <w:t> </w:t>
            </w:r>
          </w:p>
        </w:tc>
        <w:tc>
          <w:tcPr>
            <w:tcW w:w="1134" w:type="dxa"/>
            <w:vAlign w:val="center"/>
          </w:tcPr>
          <w:p w14:paraId="1837B020"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7DF41BD1" w14:textId="408EC98B" w:rsidR="00323B14" w:rsidRPr="006149BA" w:rsidRDefault="00323B14" w:rsidP="00323B14">
            <w:pPr>
              <w:jc w:val="center"/>
              <w:rPr>
                <w:rFonts w:asciiTheme="majorHAnsi" w:hAnsiTheme="majorHAnsi" w:cstheme="majorHAnsi"/>
              </w:rPr>
            </w:pPr>
            <w:r w:rsidRPr="006149BA">
              <w:rPr>
                <w:rFonts w:asciiTheme="majorHAnsi" w:hAnsiTheme="majorHAnsi" w:cstheme="majorHAnsi"/>
              </w:rPr>
              <w:t>-</w:t>
            </w:r>
          </w:p>
        </w:tc>
        <w:tc>
          <w:tcPr>
            <w:tcW w:w="1582" w:type="dxa"/>
            <w:vAlign w:val="center"/>
          </w:tcPr>
          <w:p w14:paraId="5BA1C725" w14:textId="6344E2C2"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15AAFA62" w14:textId="1D90C734" w:rsidTr="00506017">
        <w:tc>
          <w:tcPr>
            <w:tcW w:w="4928" w:type="dxa"/>
            <w:vAlign w:val="center"/>
          </w:tcPr>
          <w:p w14:paraId="4D3DDFC6"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Top-ranked </w:t>
            </w:r>
            <w:hyperlink r:id="rId61" w:anchor="support" w:tgtFrame="_blank" w:history="1">
              <w:r w:rsidRPr="006149BA">
                <w:rPr>
                  <w:rStyle w:val="Hyperlink"/>
                  <w:rFonts w:asciiTheme="majorHAnsi" w:hAnsiTheme="majorHAnsi" w:cstheme="majorHAnsi"/>
                </w:rPr>
                <w:t>customer support</w:t>
              </w:r>
            </w:hyperlink>
            <w:r w:rsidRPr="006149BA">
              <w:rPr>
                <w:rFonts w:asciiTheme="majorHAnsi" w:hAnsiTheme="majorHAnsi" w:cstheme="majorHAnsi"/>
              </w:rPr>
              <w:t> included</w:t>
            </w:r>
          </w:p>
        </w:tc>
        <w:tc>
          <w:tcPr>
            <w:tcW w:w="1134" w:type="dxa"/>
            <w:vAlign w:val="center"/>
          </w:tcPr>
          <w:p w14:paraId="59BE86E5"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16820949"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5636DB46" w14:textId="64BC1F31"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28AF8F60" w14:textId="47497AE6" w:rsidTr="00506017">
        <w:tc>
          <w:tcPr>
            <w:tcW w:w="4928" w:type="dxa"/>
            <w:vAlign w:val="center"/>
          </w:tcPr>
          <w:p w14:paraId="5B54324E"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Live chat </w:t>
            </w:r>
          </w:p>
        </w:tc>
        <w:tc>
          <w:tcPr>
            <w:tcW w:w="1134" w:type="dxa"/>
            <w:vAlign w:val="center"/>
          </w:tcPr>
          <w:p w14:paraId="481AB6B9"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1DBE4D7E"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68FC97A1" w14:textId="2005782A"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21D791DA" w14:textId="5A048FBF" w:rsidTr="00506017">
        <w:tc>
          <w:tcPr>
            <w:tcW w:w="4928" w:type="dxa"/>
            <w:vAlign w:val="center"/>
          </w:tcPr>
          <w:p w14:paraId="721C1CFB"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Tailored onboarding</w:t>
            </w:r>
          </w:p>
        </w:tc>
        <w:tc>
          <w:tcPr>
            <w:tcW w:w="1134" w:type="dxa"/>
            <w:vAlign w:val="center"/>
          </w:tcPr>
          <w:p w14:paraId="3B90B17C"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454FCF7C"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7C0B6926" w14:textId="0CDFA32D"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r w:rsidR="00323B14" w:rsidRPr="006149BA" w14:paraId="32AD9A2E" w14:textId="138BB04B" w:rsidTr="00506017">
        <w:tc>
          <w:tcPr>
            <w:tcW w:w="4928" w:type="dxa"/>
            <w:vAlign w:val="center"/>
          </w:tcPr>
          <w:p w14:paraId="66032ECF" w14:textId="77777777" w:rsidR="00323B14" w:rsidRPr="006149BA" w:rsidRDefault="00323B14" w:rsidP="00323B14">
            <w:pPr>
              <w:rPr>
                <w:rFonts w:asciiTheme="majorHAnsi" w:hAnsiTheme="majorHAnsi" w:cstheme="majorHAnsi"/>
              </w:rPr>
            </w:pPr>
            <w:r w:rsidRPr="006149BA">
              <w:rPr>
                <w:rFonts w:asciiTheme="majorHAnsi" w:hAnsiTheme="majorHAnsi" w:cstheme="majorHAnsi"/>
              </w:rPr>
              <w:t>Dedicated account executive</w:t>
            </w:r>
          </w:p>
        </w:tc>
        <w:tc>
          <w:tcPr>
            <w:tcW w:w="1134" w:type="dxa"/>
            <w:vAlign w:val="center"/>
          </w:tcPr>
          <w:p w14:paraId="2327BA81"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6EEDC50E" w14:textId="77777777"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c>
          <w:tcPr>
            <w:tcW w:w="1582" w:type="dxa"/>
            <w:vAlign w:val="center"/>
          </w:tcPr>
          <w:p w14:paraId="70F6EBCF" w14:textId="7A83A67F" w:rsidR="00323B14" w:rsidRPr="006149BA" w:rsidRDefault="00323B14" w:rsidP="00323B14">
            <w:pPr>
              <w:jc w:val="center"/>
              <w:rPr>
                <w:rFonts w:asciiTheme="majorHAnsi" w:hAnsiTheme="majorHAnsi" w:cstheme="majorHAnsi"/>
              </w:rPr>
            </w:pPr>
            <w:r w:rsidRPr="006149BA">
              <w:rPr>
                <w:rFonts w:asciiTheme="majorHAnsi" w:hAnsiTheme="majorHAnsi" w:cstheme="majorHAnsi"/>
              </w:rPr>
              <w:t>Yes</w:t>
            </w:r>
          </w:p>
        </w:tc>
      </w:tr>
    </w:tbl>
    <w:p w14:paraId="37E5BCC5" w14:textId="77777777" w:rsidR="00DB5524" w:rsidRPr="006149BA" w:rsidRDefault="00DB5524" w:rsidP="00A92F4E">
      <w:pPr>
        <w:rPr>
          <w:rFonts w:asciiTheme="majorHAnsi" w:hAnsiTheme="majorHAnsi" w:cstheme="majorHAnsi"/>
        </w:rPr>
      </w:pPr>
    </w:p>
    <w:p w14:paraId="7682D7FF" w14:textId="161AD7BF" w:rsidR="00750AD7" w:rsidRPr="006149BA" w:rsidRDefault="001B79B3" w:rsidP="00A92F4E">
      <w:pPr>
        <w:rPr>
          <w:rFonts w:asciiTheme="majorHAnsi" w:hAnsiTheme="majorHAnsi" w:cstheme="majorHAnsi"/>
        </w:rPr>
      </w:pPr>
      <w:r w:rsidRPr="006149BA">
        <w:rPr>
          <w:rFonts w:asciiTheme="majorHAnsi" w:hAnsiTheme="majorHAnsi" w:cstheme="majorHAnsi"/>
        </w:rPr>
        <w:t xml:space="preserve">* High-level overview dashboard, Updates report, Update Groups report, Update Deployments statistics, OS Upgrade report, and verbose computer status report. Watch the Patch Insights video to learn more at </w:t>
      </w:r>
      <w:hyperlink r:id="rId62" w:history="1">
        <w:r w:rsidRPr="006149BA">
          <w:rPr>
            <w:rStyle w:val="Hyperlink"/>
            <w:rFonts w:asciiTheme="majorHAnsi" w:hAnsiTheme="majorHAnsi" w:cstheme="majorHAnsi"/>
          </w:rPr>
          <w:t>https://www.youtube.com/watch?v=nQH3CRhpTq8</w:t>
        </w:r>
      </w:hyperlink>
      <w:r w:rsidRPr="006149BA">
        <w:rPr>
          <w:rFonts w:asciiTheme="majorHAnsi" w:hAnsiTheme="majorHAnsi" w:cstheme="majorHAnsi"/>
        </w:rPr>
        <w:t xml:space="preserve"> </w:t>
      </w:r>
    </w:p>
    <w:p w14:paraId="229B3C3D" w14:textId="63EFC2E2" w:rsidR="0034043C" w:rsidRPr="006149BA" w:rsidRDefault="0034043C" w:rsidP="00A92F4E">
      <w:pPr>
        <w:rPr>
          <w:rFonts w:asciiTheme="majorHAnsi" w:hAnsiTheme="majorHAnsi" w:cstheme="majorHAnsi"/>
        </w:rPr>
      </w:pPr>
      <w:r w:rsidRPr="006149BA">
        <w:rPr>
          <w:rFonts w:asciiTheme="majorHAnsi" w:hAnsiTheme="majorHAnsi" w:cstheme="majorHAnsi"/>
        </w:rPr>
        <w:t>A full feature comparison for each subscription</w:t>
      </w:r>
      <w:r w:rsidR="006B0BEB" w:rsidRPr="006149BA">
        <w:rPr>
          <w:rFonts w:asciiTheme="majorHAnsi" w:hAnsiTheme="majorHAnsi" w:cstheme="majorHAnsi"/>
        </w:rPr>
        <w:t>, including Enterprise Premium,</w:t>
      </w:r>
      <w:r w:rsidRPr="006149BA">
        <w:rPr>
          <w:rFonts w:asciiTheme="majorHAnsi" w:hAnsiTheme="majorHAnsi" w:cstheme="majorHAnsi"/>
        </w:rPr>
        <w:t xml:space="preserve"> can be found at </w:t>
      </w:r>
      <w:hyperlink r:id="rId63" w:anchor="pricing-chart" w:history="1">
        <w:r w:rsidRPr="006149BA">
          <w:rPr>
            <w:rStyle w:val="Hyperlink"/>
            <w:rFonts w:asciiTheme="majorHAnsi" w:hAnsiTheme="majorHAnsi" w:cstheme="majorHAnsi"/>
          </w:rPr>
          <w:t>https://patchmypc.com/request-quote#pricing-chart</w:t>
        </w:r>
      </w:hyperlink>
    </w:p>
    <w:p w14:paraId="1CB8ACE5" w14:textId="409A31EB" w:rsidR="006F6368" w:rsidRPr="006149BA" w:rsidRDefault="006F6368" w:rsidP="00A92F4E">
      <w:pPr>
        <w:rPr>
          <w:rFonts w:asciiTheme="majorHAnsi" w:hAnsiTheme="majorHAnsi" w:cstheme="majorHAnsi"/>
        </w:rPr>
      </w:pPr>
      <w:r w:rsidRPr="006149BA">
        <w:rPr>
          <w:rFonts w:asciiTheme="majorHAnsi" w:hAnsiTheme="majorHAnsi" w:cstheme="majorHAnsi"/>
        </w:rPr>
        <w:t xml:space="preserve">Account Executives will help customers </w:t>
      </w:r>
      <w:r w:rsidR="00546890" w:rsidRPr="006149BA">
        <w:rPr>
          <w:rFonts w:asciiTheme="majorHAnsi" w:hAnsiTheme="majorHAnsi" w:cstheme="majorHAnsi"/>
        </w:rPr>
        <w:t>uplift</w:t>
      </w:r>
      <w:r w:rsidRPr="006149BA">
        <w:rPr>
          <w:rFonts w:asciiTheme="majorHAnsi" w:hAnsiTheme="majorHAnsi" w:cstheme="majorHAnsi"/>
        </w:rPr>
        <w:t xml:space="preserve"> to a new subscription level and help them understand the current pricing tiers that Patch My PC offers. If customers do not know their assigned Account Executive, they should reach out to </w:t>
      </w:r>
      <w:hyperlink r:id="rId64" w:history="1">
        <w:r w:rsidRPr="006149BA">
          <w:rPr>
            <w:rStyle w:val="Hyperlink"/>
            <w:rFonts w:asciiTheme="majorHAnsi" w:hAnsiTheme="majorHAnsi" w:cstheme="majorHAnsi"/>
          </w:rPr>
          <w:t>sales@patchmypc.com</w:t>
        </w:r>
      </w:hyperlink>
      <w:r w:rsidRPr="006149BA">
        <w:rPr>
          <w:rFonts w:asciiTheme="majorHAnsi" w:hAnsiTheme="majorHAnsi" w:cstheme="majorHAnsi"/>
        </w:rPr>
        <w:t xml:space="preserve"> </w:t>
      </w:r>
    </w:p>
    <w:p w14:paraId="7F416651" w14:textId="47A1651A" w:rsidR="002F2C7F" w:rsidRPr="006149BA" w:rsidRDefault="002F2C7F" w:rsidP="002F2C7F">
      <w:pPr>
        <w:pStyle w:val="Heading1"/>
        <w:rPr>
          <w:rFonts w:cstheme="majorHAnsi"/>
        </w:rPr>
      </w:pPr>
      <w:bookmarkStart w:id="28" w:name="_Toc174368956"/>
      <w:r w:rsidRPr="006149BA">
        <w:rPr>
          <w:rFonts w:cstheme="majorHAnsi"/>
        </w:rPr>
        <w:t>8. Patch My PC Publisher Requirements</w:t>
      </w:r>
      <w:bookmarkEnd w:id="28"/>
    </w:p>
    <w:p w14:paraId="63278349" w14:textId="640AA92C" w:rsidR="0024007D" w:rsidRPr="006149BA" w:rsidRDefault="0024007D" w:rsidP="0024007D">
      <w:pPr>
        <w:pStyle w:val="NoSpacing"/>
        <w:rPr>
          <w:rFonts w:asciiTheme="majorHAnsi" w:hAnsiTheme="majorHAnsi" w:cstheme="majorHAnsi"/>
          <w:b/>
          <w:bCs/>
        </w:rPr>
      </w:pPr>
      <w:r w:rsidRPr="006149BA">
        <w:rPr>
          <w:rFonts w:asciiTheme="majorHAnsi" w:hAnsiTheme="majorHAnsi" w:cstheme="majorHAnsi"/>
          <w:b/>
          <w:bCs/>
        </w:rPr>
        <w:t>Software</w:t>
      </w:r>
    </w:p>
    <w:p w14:paraId="4656A78D" w14:textId="77777777" w:rsidR="00FA2A05" w:rsidRPr="006149BA" w:rsidRDefault="00FA2A05" w:rsidP="0024007D">
      <w:pPr>
        <w:pStyle w:val="NoSpacing"/>
        <w:rPr>
          <w:rFonts w:asciiTheme="majorHAnsi" w:hAnsiTheme="majorHAnsi" w:cstheme="majorHAnsi"/>
          <w:b/>
          <w:bCs/>
        </w:rPr>
      </w:pPr>
    </w:p>
    <w:p w14:paraId="74913D0A" w14:textId="289CE30B" w:rsidR="00572B3D" w:rsidRPr="006149BA" w:rsidRDefault="00572B3D" w:rsidP="002F5BF5">
      <w:pPr>
        <w:pStyle w:val="NoSpacing"/>
        <w:numPr>
          <w:ilvl w:val="0"/>
          <w:numId w:val="21"/>
        </w:numPr>
        <w:rPr>
          <w:rFonts w:asciiTheme="majorHAnsi" w:hAnsiTheme="majorHAnsi" w:cstheme="majorHAnsi"/>
        </w:rPr>
      </w:pPr>
      <w:r w:rsidRPr="006149BA">
        <w:rPr>
          <w:rFonts w:asciiTheme="majorHAnsi" w:hAnsiTheme="majorHAnsi" w:cstheme="majorHAnsi"/>
        </w:rPr>
        <w:t>Windows Server 2012, Windows Server 2016, Windows Server 2019, Windows Server 2022</w:t>
      </w:r>
    </w:p>
    <w:p w14:paraId="7DE4780F" w14:textId="2DCB8A9C" w:rsidR="0024007D" w:rsidRPr="006149BA" w:rsidRDefault="0024007D" w:rsidP="002F5BF5">
      <w:pPr>
        <w:pStyle w:val="NoSpacing"/>
        <w:numPr>
          <w:ilvl w:val="0"/>
          <w:numId w:val="21"/>
        </w:numPr>
        <w:rPr>
          <w:rFonts w:asciiTheme="majorHAnsi" w:hAnsiTheme="majorHAnsi" w:cstheme="majorHAnsi"/>
        </w:rPr>
      </w:pPr>
      <w:r w:rsidRPr="006149BA">
        <w:rPr>
          <w:rFonts w:asciiTheme="majorHAnsi" w:hAnsiTheme="majorHAnsi" w:cstheme="majorHAnsi"/>
        </w:rPr>
        <w:t>Microsoft .NET Framework 4.6.2</w:t>
      </w:r>
      <w:r w:rsidR="00D05624" w:rsidRPr="006149BA">
        <w:rPr>
          <w:rFonts w:asciiTheme="majorHAnsi" w:hAnsiTheme="majorHAnsi" w:cstheme="majorHAnsi"/>
        </w:rPr>
        <w:t>.</w:t>
      </w:r>
    </w:p>
    <w:p w14:paraId="12B6B5EB" w14:textId="0F885DD0" w:rsidR="00D05624" w:rsidRPr="006149BA" w:rsidRDefault="00D05624" w:rsidP="002F5BF5">
      <w:pPr>
        <w:pStyle w:val="NoSpacing"/>
        <w:numPr>
          <w:ilvl w:val="0"/>
          <w:numId w:val="21"/>
        </w:numPr>
        <w:rPr>
          <w:rFonts w:asciiTheme="majorHAnsi" w:hAnsiTheme="majorHAnsi" w:cstheme="majorHAnsi"/>
        </w:rPr>
      </w:pPr>
      <w:r w:rsidRPr="006149BA">
        <w:rPr>
          <w:rFonts w:asciiTheme="majorHAnsi" w:hAnsiTheme="majorHAnsi" w:cstheme="majorHAnsi"/>
        </w:rPr>
        <w:t>Windows Server Update Services (WSUS) installed and configured.</w:t>
      </w:r>
    </w:p>
    <w:p w14:paraId="40DEDC5F" w14:textId="77777777" w:rsidR="0024007D" w:rsidRPr="006149BA" w:rsidRDefault="0024007D" w:rsidP="0024007D">
      <w:pPr>
        <w:pStyle w:val="NoSpacing"/>
        <w:rPr>
          <w:rFonts w:asciiTheme="majorHAnsi" w:hAnsiTheme="majorHAnsi" w:cstheme="majorHAnsi"/>
        </w:rPr>
      </w:pPr>
    </w:p>
    <w:p w14:paraId="712EC513" w14:textId="140B874A" w:rsidR="00D05624" w:rsidRPr="006149BA" w:rsidRDefault="00D05624" w:rsidP="0024007D">
      <w:pPr>
        <w:pStyle w:val="NoSpacing"/>
        <w:rPr>
          <w:rFonts w:asciiTheme="majorHAnsi" w:hAnsiTheme="majorHAnsi" w:cstheme="majorHAnsi"/>
          <w:b/>
          <w:bCs/>
        </w:rPr>
      </w:pPr>
      <w:r w:rsidRPr="006149BA">
        <w:rPr>
          <w:rFonts w:asciiTheme="majorHAnsi" w:hAnsiTheme="majorHAnsi" w:cstheme="majorHAnsi"/>
          <w:b/>
          <w:bCs/>
        </w:rPr>
        <w:t>Env</w:t>
      </w:r>
      <w:r w:rsidR="00572B3D" w:rsidRPr="006149BA">
        <w:rPr>
          <w:rFonts w:asciiTheme="majorHAnsi" w:hAnsiTheme="majorHAnsi" w:cstheme="majorHAnsi"/>
          <w:b/>
          <w:bCs/>
        </w:rPr>
        <w:t>ironment</w:t>
      </w:r>
    </w:p>
    <w:p w14:paraId="4E2E6349" w14:textId="77777777" w:rsidR="00FA2A05" w:rsidRPr="006149BA" w:rsidRDefault="00FA2A05" w:rsidP="0024007D">
      <w:pPr>
        <w:pStyle w:val="NoSpacing"/>
        <w:rPr>
          <w:rFonts w:asciiTheme="majorHAnsi" w:hAnsiTheme="majorHAnsi" w:cstheme="majorHAnsi"/>
          <w:b/>
          <w:bCs/>
        </w:rPr>
      </w:pPr>
    </w:p>
    <w:p w14:paraId="15F4F8DA" w14:textId="664BA538" w:rsidR="0024007D" w:rsidRPr="006149BA" w:rsidRDefault="0024007D" w:rsidP="002F5BF5">
      <w:pPr>
        <w:pStyle w:val="NoSpacing"/>
        <w:numPr>
          <w:ilvl w:val="0"/>
          <w:numId w:val="22"/>
        </w:numPr>
        <w:rPr>
          <w:rFonts w:asciiTheme="majorHAnsi" w:hAnsiTheme="majorHAnsi" w:cstheme="majorHAnsi"/>
        </w:rPr>
      </w:pPr>
      <w:r w:rsidRPr="006149BA">
        <w:rPr>
          <w:rFonts w:asciiTheme="majorHAnsi" w:hAnsiTheme="majorHAnsi" w:cstheme="majorHAnsi"/>
        </w:rPr>
        <w:t>Internet connection</w:t>
      </w:r>
      <w:r w:rsidR="00572B3D" w:rsidRPr="006149BA">
        <w:rPr>
          <w:rFonts w:asciiTheme="majorHAnsi" w:hAnsiTheme="majorHAnsi" w:cstheme="majorHAnsi"/>
        </w:rPr>
        <w:t>.</w:t>
      </w:r>
    </w:p>
    <w:p w14:paraId="57942FB0" w14:textId="7F0E54F1" w:rsidR="0024007D" w:rsidRPr="006149BA" w:rsidRDefault="0024007D" w:rsidP="002F5BF5">
      <w:pPr>
        <w:pStyle w:val="NoSpacing"/>
        <w:numPr>
          <w:ilvl w:val="0"/>
          <w:numId w:val="22"/>
        </w:numPr>
        <w:rPr>
          <w:rFonts w:asciiTheme="majorHAnsi" w:hAnsiTheme="majorHAnsi" w:cstheme="majorHAnsi"/>
        </w:rPr>
      </w:pPr>
      <w:r w:rsidRPr="006149BA">
        <w:rPr>
          <w:rFonts w:asciiTheme="majorHAnsi" w:hAnsiTheme="majorHAnsi" w:cstheme="majorHAnsi"/>
        </w:rPr>
        <w:t>The relevant domain names for Patch My PC have been added to your firewall's allowlist</w:t>
      </w:r>
      <w:r w:rsidR="00572B3D" w:rsidRPr="006149BA">
        <w:rPr>
          <w:rFonts w:asciiTheme="majorHAnsi" w:hAnsiTheme="majorHAnsi" w:cstheme="majorHAnsi"/>
        </w:rPr>
        <w:t>.</w:t>
      </w:r>
    </w:p>
    <w:p w14:paraId="21D9CEC6" w14:textId="3BF0C8F6" w:rsidR="00572B3D" w:rsidRPr="006149BA" w:rsidRDefault="0024007D" w:rsidP="002F5BF5">
      <w:pPr>
        <w:pStyle w:val="NoSpacing"/>
        <w:numPr>
          <w:ilvl w:val="0"/>
          <w:numId w:val="22"/>
        </w:numPr>
        <w:rPr>
          <w:rFonts w:asciiTheme="majorHAnsi" w:hAnsiTheme="majorHAnsi" w:cstheme="majorHAnsi"/>
        </w:rPr>
      </w:pPr>
      <w:r w:rsidRPr="006149BA">
        <w:rPr>
          <w:rFonts w:asciiTheme="majorHAnsi" w:hAnsiTheme="majorHAnsi" w:cstheme="majorHAnsi"/>
        </w:rPr>
        <w:t>Install the Publisher on the top-level WSUS server in the hierarchy</w:t>
      </w:r>
      <w:r w:rsidR="00572B3D" w:rsidRPr="006149BA">
        <w:rPr>
          <w:rFonts w:asciiTheme="majorHAnsi" w:hAnsiTheme="majorHAnsi" w:cstheme="majorHAnsi"/>
        </w:rPr>
        <w:t>.</w:t>
      </w:r>
    </w:p>
    <w:p w14:paraId="67F6D74D" w14:textId="63DDAE90" w:rsidR="0024007D" w:rsidRPr="006149BA" w:rsidRDefault="0024007D" w:rsidP="002F5BF5">
      <w:pPr>
        <w:pStyle w:val="NoSpacing"/>
        <w:numPr>
          <w:ilvl w:val="0"/>
          <w:numId w:val="22"/>
        </w:numPr>
        <w:rPr>
          <w:rFonts w:asciiTheme="majorHAnsi" w:hAnsiTheme="majorHAnsi" w:cstheme="majorHAnsi"/>
        </w:rPr>
      </w:pPr>
      <w:r w:rsidRPr="006149BA">
        <w:rPr>
          <w:rFonts w:asciiTheme="majorHAnsi" w:hAnsiTheme="majorHAnsi" w:cstheme="majorHAnsi"/>
        </w:rPr>
        <w:t>The Patch My PC Publisher will require the user launching the Publisher tool to be a local administrator on the server.</w:t>
      </w:r>
    </w:p>
    <w:p w14:paraId="762E9322" w14:textId="2B5CC822" w:rsidR="001C6791" w:rsidRPr="006149BA" w:rsidRDefault="001C6791" w:rsidP="002F5BF5">
      <w:pPr>
        <w:pStyle w:val="NoSpacing"/>
        <w:numPr>
          <w:ilvl w:val="0"/>
          <w:numId w:val="22"/>
        </w:numPr>
        <w:rPr>
          <w:rFonts w:asciiTheme="majorHAnsi" w:hAnsiTheme="majorHAnsi" w:cstheme="majorHAnsi"/>
        </w:rPr>
      </w:pPr>
      <w:r w:rsidRPr="006149BA">
        <w:rPr>
          <w:rFonts w:asciiTheme="majorHAnsi" w:hAnsiTheme="majorHAnsi" w:cstheme="majorHAnsi"/>
        </w:rPr>
        <w:t>Configuration Manager</w:t>
      </w:r>
      <w:r w:rsidR="00662E11" w:rsidRPr="006149BA">
        <w:rPr>
          <w:rFonts w:asciiTheme="majorHAnsi" w:hAnsiTheme="majorHAnsi" w:cstheme="majorHAnsi"/>
        </w:rPr>
        <w:t xml:space="preserve"> Console (</w:t>
      </w:r>
      <w:r w:rsidR="006572EB" w:rsidRPr="006149BA">
        <w:rPr>
          <w:rFonts w:asciiTheme="majorHAnsi" w:hAnsiTheme="majorHAnsi" w:cstheme="majorHAnsi"/>
        </w:rPr>
        <w:t xml:space="preserve">Only required to </w:t>
      </w:r>
      <w:r w:rsidR="005E548F" w:rsidRPr="006149BA">
        <w:rPr>
          <w:rFonts w:asciiTheme="majorHAnsi" w:hAnsiTheme="majorHAnsi" w:cstheme="majorHAnsi"/>
        </w:rPr>
        <w:t xml:space="preserve">communicate with the SMS Provider to </w:t>
      </w:r>
      <w:r w:rsidR="006572EB" w:rsidRPr="006149BA">
        <w:rPr>
          <w:rFonts w:asciiTheme="majorHAnsi" w:hAnsiTheme="majorHAnsi" w:cstheme="majorHAnsi"/>
        </w:rPr>
        <w:t>initiate the SUP sync</w:t>
      </w:r>
      <w:r w:rsidR="005E548F" w:rsidRPr="006149BA">
        <w:rPr>
          <w:rFonts w:asciiTheme="majorHAnsi" w:hAnsiTheme="majorHAnsi" w:cstheme="majorHAnsi"/>
        </w:rPr>
        <w:t xml:space="preserve"> and create Configuration Manager application).</w:t>
      </w:r>
    </w:p>
    <w:p w14:paraId="03AE942C" w14:textId="77777777" w:rsidR="0024007D" w:rsidRPr="006149BA" w:rsidRDefault="0024007D" w:rsidP="0024007D">
      <w:pPr>
        <w:pStyle w:val="NoSpacing"/>
        <w:rPr>
          <w:rFonts w:asciiTheme="majorHAnsi" w:hAnsiTheme="majorHAnsi" w:cstheme="majorHAnsi"/>
        </w:rPr>
      </w:pPr>
    </w:p>
    <w:p w14:paraId="156EEFE5" w14:textId="1317BF3E" w:rsidR="00572B3D" w:rsidRPr="006149BA" w:rsidRDefault="0024007D" w:rsidP="00FA2A05">
      <w:pPr>
        <w:pStyle w:val="NoSpacing"/>
        <w:rPr>
          <w:rFonts w:asciiTheme="majorHAnsi" w:hAnsiTheme="majorHAnsi" w:cstheme="majorHAnsi"/>
          <w:b/>
          <w:bCs/>
        </w:rPr>
      </w:pPr>
      <w:r w:rsidRPr="006149BA">
        <w:rPr>
          <w:rFonts w:asciiTheme="majorHAnsi" w:hAnsiTheme="majorHAnsi" w:cstheme="majorHAnsi"/>
          <w:b/>
          <w:bCs/>
        </w:rPr>
        <w:t>Hardware</w:t>
      </w:r>
    </w:p>
    <w:p w14:paraId="318B2336" w14:textId="77777777" w:rsidR="00FA2A05" w:rsidRPr="006149BA" w:rsidRDefault="00FA2A05" w:rsidP="00FA2A05">
      <w:pPr>
        <w:pStyle w:val="NoSpacing"/>
        <w:rPr>
          <w:rFonts w:asciiTheme="majorHAnsi" w:hAnsiTheme="majorHAnsi" w:cstheme="majorHAnsi"/>
          <w:b/>
          <w:bCs/>
        </w:rPr>
      </w:pPr>
    </w:p>
    <w:p w14:paraId="064377C7" w14:textId="32066F83" w:rsidR="0024007D" w:rsidRPr="006149BA" w:rsidRDefault="0024007D" w:rsidP="002F5BF5">
      <w:pPr>
        <w:pStyle w:val="NoSpacing"/>
        <w:numPr>
          <w:ilvl w:val="0"/>
          <w:numId w:val="25"/>
        </w:numPr>
        <w:rPr>
          <w:rFonts w:asciiTheme="majorHAnsi" w:hAnsiTheme="majorHAnsi" w:cstheme="majorHAnsi"/>
        </w:rPr>
      </w:pPr>
      <w:r w:rsidRPr="006149BA">
        <w:rPr>
          <w:rFonts w:asciiTheme="majorHAnsi" w:hAnsiTheme="majorHAnsi" w:cstheme="majorHAnsi"/>
        </w:rPr>
        <w:t>CPU: 2 CPU or more</w:t>
      </w:r>
      <w:r w:rsidR="00572B3D" w:rsidRPr="006149BA">
        <w:rPr>
          <w:rFonts w:asciiTheme="majorHAnsi" w:hAnsiTheme="majorHAnsi" w:cstheme="majorHAnsi"/>
        </w:rPr>
        <w:t>.</w:t>
      </w:r>
    </w:p>
    <w:p w14:paraId="4C2297C1" w14:textId="35239B37" w:rsidR="0024007D" w:rsidRPr="006149BA" w:rsidRDefault="0024007D" w:rsidP="002F5BF5">
      <w:pPr>
        <w:pStyle w:val="NoSpacing"/>
        <w:numPr>
          <w:ilvl w:val="0"/>
          <w:numId w:val="23"/>
        </w:numPr>
        <w:rPr>
          <w:rFonts w:asciiTheme="majorHAnsi" w:hAnsiTheme="majorHAnsi" w:cstheme="majorHAnsi"/>
        </w:rPr>
      </w:pPr>
      <w:r w:rsidRPr="006149BA">
        <w:rPr>
          <w:rFonts w:asciiTheme="majorHAnsi" w:hAnsiTheme="majorHAnsi" w:cstheme="majorHAnsi"/>
        </w:rPr>
        <w:t>Memory: 8GB of RAM or more</w:t>
      </w:r>
      <w:r w:rsidR="00572B3D" w:rsidRPr="006149BA">
        <w:rPr>
          <w:rFonts w:asciiTheme="majorHAnsi" w:hAnsiTheme="majorHAnsi" w:cstheme="majorHAnsi"/>
        </w:rPr>
        <w:t>.</w:t>
      </w:r>
    </w:p>
    <w:p w14:paraId="28A6A6A3" w14:textId="54CEBB49" w:rsidR="0024007D" w:rsidRPr="006149BA" w:rsidRDefault="0024007D" w:rsidP="002F5BF5">
      <w:pPr>
        <w:pStyle w:val="NoSpacing"/>
        <w:numPr>
          <w:ilvl w:val="0"/>
          <w:numId w:val="23"/>
        </w:numPr>
        <w:rPr>
          <w:rFonts w:asciiTheme="majorHAnsi" w:hAnsiTheme="majorHAnsi" w:cstheme="majorHAnsi"/>
        </w:rPr>
      </w:pPr>
      <w:r w:rsidRPr="006149BA">
        <w:rPr>
          <w:rFonts w:asciiTheme="majorHAnsi" w:hAnsiTheme="majorHAnsi" w:cstheme="majorHAnsi"/>
        </w:rPr>
        <w:t>Disk Space: 80GB of disk space or more</w:t>
      </w:r>
      <w:r w:rsidR="00572B3D" w:rsidRPr="006149BA">
        <w:rPr>
          <w:rFonts w:asciiTheme="majorHAnsi" w:hAnsiTheme="majorHAnsi" w:cstheme="majorHAnsi"/>
        </w:rPr>
        <w:t>.</w:t>
      </w:r>
    </w:p>
    <w:p w14:paraId="7B32479A" w14:textId="19F3B2EB" w:rsidR="002F2C7F" w:rsidRDefault="00572B3D" w:rsidP="00572B3D">
      <w:pPr>
        <w:pStyle w:val="NoSpacing"/>
        <w:ind w:left="720"/>
        <w:rPr>
          <w:rFonts w:asciiTheme="majorHAnsi" w:hAnsiTheme="majorHAnsi" w:cstheme="majorHAnsi"/>
        </w:rPr>
      </w:pPr>
      <w:r w:rsidRPr="006149BA">
        <w:rPr>
          <w:rFonts w:asciiTheme="majorHAnsi" w:hAnsiTheme="majorHAnsi" w:cstheme="majorHAnsi"/>
        </w:rPr>
        <w:t>(</w:t>
      </w:r>
      <w:r w:rsidR="0024007D" w:rsidRPr="006149BA">
        <w:rPr>
          <w:rFonts w:asciiTheme="majorHAnsi" w:hAnsiTheme="majorHAnsi" w:cstheme="majorHAnsi"/>
        </w:rPr>
        <w:t>The amount of disk space required will depend on the number of selected products</w:t>
      </w:r>
      <w:r w:rsidRPr="006149BA">
        <w:rPr>
          <w:rFonts w:asciiTheme="majorHAnsi" w:hAnsiTheme="majorHAnsi" w:cstheme="majorHAnsi"/>
        </w:rPr>
        <w:t>).</w:t>
      </w:r>
    </w:p>
    <w:p w14:paraId="4606777A" w14:textId="77777777" w:rsidR="00CA51BA" w:rsidRDefault="00CA51BA" w:rsidP="00572B3D">
      <w:pPr>
        <w:pStyle w:val="NoSpacing"/>
        <w:ind w:left="720"/>
        <w:rPr>
          <w:rFonts w:asciiTheme="majorHAnsi" w:hAnsiTheme="majorHAnsi" w:cstheme="majorHAnsi"/>
        </w:rPr>
      </w:pPr>
    </w:p>
    <w:sectPr w:rsidR="00CA51BA" w:rsidSect="006149BA">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681234"/>
    <w:multiLevelType w:val="hybridMultilevel"/>
    <w:tmpl w:val="F1107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956F38"/>
    <w:multiLevelType w:val="hybridMultilevel"/>
    <w:tmpl w:val="FA56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7A2BC9"/>
    <w:multiLevelType w:val="hybridMultilevel"/>
    <w:tmpl w:val="067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84633"/>
    <w:multiLevelType w:val="hybridMultilevel"/>
    <w:tmpl w:val="BA6A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8E216A"/>
    <w:multiLevelType w:val="hybridMultilevel"/>
    <w:tmpl w:val="1122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5C256A"/>
    <w:multiLevelType w:val="hybridMultilevel"/>
    <w:tmpl w:val="1156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AB34E0"/>
    <w:multiLevelType w:val="hybridMultilevel"/>
    <w:tmpl w:val="F69A10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9D4F77"/>
    <w:multiLevelType w:val="hybridMultilevel"/>
    <w:tmpl w:val="921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7A5B11"/>
    <w:multiLevelType w:val="hybridMultilevel"/>
    <w:tmpl w:val="E398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856F4"/>
    <w:multiLevelType w:val="hybridMultilevel"/>
    <w:tmpl w:val="478E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D04EF"/>
    <w:multiLevelType w:val="multilevel"/>
    <w:tmpl w:val="EE12EBF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97355A"/>
    <w:multiLevelType w:val="hybridMultilevel"/>
    <w:tmpl w:val="FF9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E1565"/>
    <w:multiLevelType w:val="hybridMultilevel"/>
    <w:tmpl w:val="F69A10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BB4AF1"/>
    <w:multiLevelType w:val="hybridMultilevel"/>
    <w:tmpl w:val="790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22FFE"/>
    <w:multiLevelType w:val="hybridMultilevel"/>
    <w:tmpl w:val="DC74F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91A7A"/>
    <w:multiLevelType w:val="hybridMultilevel"/>
    <w:tmpl w:val="C07A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31076"/>
    <w:multiLevelType w:val="hybridMultilevel"/>
    <w:tmpl w:val="F69A10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CE216F"/>
    <w:multiLevelType w:val="hybridMultilevel"/>
    <w:tmpl w:val="B20C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70C8E"/>
    <w:multiLevelType w:val="hybridMultilevel"/>
    <w:tmpl w:val="A9FC9B3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25E2"/>
    <w:multiLevelType w:val="hybridMultilevel"/>
    <w:tmpl w:val="F8FEC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AE24932"/>
    <w:multiLevelType w:val="hybridMultilevel"/>
    <w:tmpl w:val="840C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56EF3"/>
    <w:multiLevelType w:val="hybridMultilevel"/>
    <w:tmpl w:val="5EB2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4677E"/>
    <w:multiLevelType w:val="hybridMultilevel"/>
    <w:tmpl w:val="1CE6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CB0551"/>
    <w:multiLevelType w:val="hybridMultilevel"/>
    <w:tmpl w:val="59F20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A14C1D"/>
    <w:multiLevelType w:val="hybridMultilevel"/>
    <w:tmpl w:val="61D2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800189">
    <w:abstractNumId w:val="8"/>
  </w:num>
  <w:num w:numId="2" w16cid:durableId="221911304">
    <w:abstractNumId w:val="6"/>
  </w:num>
  <w:num w:numId="3" w16cid:durableId="2043826157">
    <w:abstractNumId w:val="5"/>
  </w:num>
  <w:num w:numId="4" w16cid:durableId="1563981345">
    <w:abstractNumId w:val="4"/>
  </w:num>
  <w:num w:numId="5" w16cid:durableId="795836277">
    <w:abstractNumId w:val="7"/>
  </w:num>
  <w:num w:numId="6" w16cid:durableId="833760160">
    <w:abstractNumId w:val="3"/>
  </w:num>
  <w:num w:numId="7" w16cid:durableId="395203646">
    <w:abstractNumId w:val="2"/>
  </w:num>
  <w:num w:numId="8" w16cid:durableId="2129885605">
    <w:abstractNumId w:val="1"/>
  </w:num>
  <w:num w:numId="9" w16cid:durableId="1515879564">
    <w:abstractNumId w:val="0"/>
  </w:num>
  <w:num w:numId="10" w16cid:durableId="1089813030">
    <w:abstractNumId w:val="10"/>
  </w:num>
  <w:num w:numId="11" w16cid:durableId="823283450">
    <w:abstractNumId w:val="14"/>
  </w:num>
  <w:num w:numId="12" w16cid:durableId="1537767216">
    <w:abstractNumId w:val="23"/>
  </w:num>
  <w:num w:numId="13" w16cid:durableId="1147743125">
    <w:abstractNumId w:val="16"/>
  </w:num>
  <w:num w:numId="14" w16cid:durableId="1584215418">
    <w:abstractNumId w:val="24"/>
  </w:num>
  <w:num w:numId="15" w16cid:durableId="562184664">
    <w:abstractNumId w:val="20"/>
  </w:num>
  <w:num w:numId="16" w16cid:durableId="2073657077">
    <w:abstractNumId w:val="29"/>
  </w:num>
  <w:num w:numId="17" w16cid:durableId="1964917959">
    <w:abstractNumId w:val="22"/>
  </w:num>
  <w:num w:numId="18" w16cid:durableId="833255288">
    <w:abstractNumId w:val="11"/>
  </w:num>
  <w:num w:numId="19" w16cid:durableId="1150361448">
    <w:abstractNumId w:val="19"/>
  </w:num>
  <w:num w:numId="20" w16cid:durableId="1614819694">
    <w:abstractNumId w:val="33"/>
  </w:num>
  <w:num w:numId="21" w16cid:durableId="400907704">
    <w:abstractNumId w:val="18"/>
  </w:num>
  <w:num w:numId="22" w16cid:durableId="1197696137">
    <w:abstractNumId w:val="17"/>
  </w:num>
  <w:num w:numId="23" w16cid:durableId="900674345">
    <w:abstractNumId w:val="31"/>
  </w:num>
  <w:num w:numId="24" w16cid:durableId="2092044374">
    <w:abstractNumId w:val="32"/>
  </w:num>
  <w:num w:numId="25" w16cid:durableId="239802238">
    <w:abstractNumId w:val="30"/>
  </w:num>
  <w:num w:numId="26" w16cid:durableId="1006444787">
    <w:abstractNumId w:val="21"/>
  </w:num>
  <w:num w:numId="27" w16cid:durableId="131139841">
    <w:abstractNumId w:val="9"/>
  </w:num>
  <w:num w:numId="28" w16cid:durableId="731736498">
    <w:abstractNumId w:val="15"/>
  </w:num>
  <w:num w:numId="29" w16cid:durableId="674459597">
    <w:abstractNumId w:val="25"/>
  </w:num>
  <w:num w:numId="30" w16cid:durableId="971251635">
    <w:abstractNumId w:val="26"/>
  </w:num>
  <w:num w:numId="31" w16cid:durableId="2010016289">
    <w:abstractNumId w:val="28"/>
  </w:num>
  <w:num w:numId="32" w16cid:durableId="494688785">
    <w:abstractNumId w:val="13"/>
  </w:num>
  <w:num w:numId="33" w16cid:durableId="1688361950">
    <w:abstractNumId w:val="12"/>
  </w:num>
  <w:num w:numId="34" w16cid:durableId="5809436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D62"/>
    <w:rsid w:val="00046E7F"/>
    <w:rsid w:val="00051246"/>
    <w:rsid w:val="0006063C"/>
    <w:rsid w:val="00082E87"/>
    <w:rsid w:val="00083CC1"/>
    <w:rsid w:val="00090083"/>
    <w:rsid w:val="000919A2"/>
    <w:rsid w:val="0009284E"/>
    <w:rsid w:val="00094E5E"/>
    <w:rsid w:val="000A6439"/>
    <w:rsid w:val="000B6E87"/>
    <w:rsid w:val="000C5201"/>
    <w:rsid w:val="000C6157"/>
    <w:rsid w:val="000E2C13"/>
    <w:rsid w:val="00103292"/>
    <w:rsid w:val="00106738"/>
    <w:rsid w:val="001313DD"/>
    <w:rsid w:val="00135D5F"/>
    <w:rsid w:val="00136A35"/>
    <w:rsid w:val="0015074B"/>
    <w:rsid w:val="00162717"/>
    <w:rsid w:val="001727F8"/>
    <w:rsid w:val="00184D75"/>
    <w:rsid w:val="001877FE"/>
    <w:rsid w:val="001B79B3"/>
    <w:rsid w:val="001C2020"/>
    <w:rsid w:val="001C6791"/>
    <w:rsid w:val="001D259E"/>
    <w:rsid w:val="001D4CB8"/>
    <w:rsid w:val="001E1B51"/>
    <w:rsid w:val="001E2C4A"/>
    <w:rsid w:val="001E4577"/>
    <w:rsid w:val="00210736"/>
    <w:rsid w:val="00210CC8"/>
    <w:rsid w:val="002126F2"/>
    <w:rsid w:val="00214045"/>
    <w:rsid w:val="002150F2"/>
    <w:rsid w:val="002240E2"/>
    <w:rsid w:val="00230F19"/>
    <w:rsid w:val="0024007D"/>
    <w:rsid w:val="00254ED5"/>
    <w:rsid w:val="00266410"/>
    <w:rsid w:val="0029639D"/>
    <w:rsid w:val="00296DC0"/>
    <w:rsid w:val="002D054E"/>
    <w:rsid w:val="002E4A03"/>
    <w:rsid w:val="002E7138"/>
    <w:rsid w:val="002F2C7F"/>
    <w:rsid w:val="002F2D0F"/>
    <w:rsid w:val="002F5BF5"/>
    <w:rsid w:val="00323B14"/>
    <w:rsid w:val="00326F90"/>
    <w:rsid w:val="0033688E"/>
    <w:rsid w:val="0034043C"/>
    <w:rsid w:val="003412AD"/>
    <w:rsid w:val="0034602A"/>
    <w:rsid w:val="00373F04"/>
    <w:rsid w:val="00376181"/>
    <w:rsid w:val="0039699A"/>
    <w:rsid w:val="003A32CF"/>
    <w:rsid w:val="003B2ED8"/>
    <w:rsid w:val="003B5848"/>
    <w:rsid w:val="003D36BD"/>
    <w:rsid w:val="003E1BBC"/>
    <w:rsid w:val="003E3E71"/>
    <w:rsid w:val="003E5786"/>
    <w:rsid w:val="003E7149"/>
    <w:rsid w:val="003F2A4D"/>
    <w:rsid w:val="00402DC5"/>
    <w:rsid w:val="00407887"/>
    <w:rsid w:val="00424658"/>
    <w:rsid w:val="004341C3"/>
    <w:rsid w:val="00437230"/>
    <w:rsid w:val="0044171C"/>
    <w:rsid w:val="004509BE"/>
    <w:rsid w:val="0045334B"/>
    <w:rsid w:val="00457D30"/>
    <w:rsid w:val="00460C56"/>
    <w:rsid w:val="004720AC"/>
    <w:rsid w:val="00475C9D"/>
    <w:rsid w:val="00487D24"/>
    <w:rsid w:val="00490361"/>
    <w:rsid w:val="004951ED"/>
    <w:rsid w:val="0049634C"/>
    <w:rsid w:val="00496D5F"/>
    <w:rsid w:val="004A652A"/>
    <w:rsid w:val="004B00FA"/>
    <w:rsid w:val="004C1B55"/>
    <w:rsid w:val="004D4757"/>
    <w:rsid w:val="004F308E"/>
    <w:rsid w:val="004F5DC7"/>
    <w:rsid w:val="005213D2"/>
    <w:rsid w:val="00521CA8"/>
    <w:rsid w:val="00545295"/>
    <w:rsid w:val="00546890"/>
    <w:rsid w:val="00553B74"/>
    <w:rsid w:val="00561827"/>
    <w:rsid w:val="00564005"/>
    <w:rsid w:val="0056752E"/>
    <w:rsid w:val="00571F0E"/>
    <w:rsid w:val="00572B3D"/>
    <w:rsid w:val="00574FE4"/>
    <w:rsid w:val="005A0D3F"/>
    <w:rsid w:val="005A42EE"/>
    <w:rsid w:val="005A57AB"/>
    <w:rsid w:val="005E5488"/>
    <w:rsid w:val="005E548F"/>
    <w:rsid w:val="005E6075"/>
    <w:rsid w:val="005E7E47"/>
    <w:rsid w:val="006149BA"/>
    <w:rsid w:val="0062336B"/>
    <w:rsid w:val="00623B73"/>
    <w:rsid w:val="006423DC"/>
    <w:rsid w:val="00643817"/>
    <w:rsid w:val="006572EB"/>
    <w:rsid w:val="00660816"/>
    <w:rsid w:val="00662E11"/>
    <w:rsid w:val="00665195"/>
    <w:rsid w:val="0066755A"/>
    <w:rsid w:val="006828CE"/>
    <w:rsid w:val="0069744B"/>
    <w:rsid w:val="006974D2"/>
    <w:rsid w:val="006A1D45"/>
    <w:rsid w:val="006A302E"/>
    <w:rsid w:val="006A5B95"/>
    <w:rsid w:val="006B0BEB"/>
    <w:rsid w:val="006B3F9D"/>
    <w:rsid w:val="006B6476"/>
    <w:rsid w:val="006C2017"/>
    <w:rsid w:val="006C5238"/>
    <w:rsid w:val="006F5AC5"/>
    <w:rsid w:val="006F6368"/>
    <w:rsid w:val="006F78EF"/>
    <w:rsid w:val="0071098D"/>
    <w:rsid w:val="0071163E"/>
    <w:rsid w:val="007126D8"/>
    <w:rsid w:val="007132D3"/>
    <w:rsid w:val="00741946"/>
    <w:rsid w:val="007478F9"/>
    <w:rsid w:val="00750AD7"/>
    <w:rsid w:val="00764279"/>
    <w:rsid w:val="00765616"/>
    <w:rsid w:val="0076756A"/>
    <w:rsid w:val="00787057"/>
    <w:rsid w:val="007B4302"/>
    <w:rsid w:val="007B6246"/>
    <w:rsid w:val="007C57FB"/>
    <w:rsid w:val="007D3367"/>
    <w:rsid w:val="007E0261"/>
    <w:rsid w:val="007E0C58"/>
    <w:rsid w:val="007F0640"/>
    <w:rsid w:val="007F3D5E"/>
    <w:rsid w:val="00806457"/>
    <w:rsid w:val="00812170"/>
    <w:rsid w:val="008125F1"/>
    <w:rsid w:val="0083014B"/>
    <w:rsid w:val="008420A1"/>
    <w:rsid w:val="00847B38"/>
    <w:rsid w:val="008555C8"/>
    <w:rsid w:val="008634DC"/>
    <w:rsid w:val="00886347"/>
    <w:rsid w:val="00896648"/>
    <w:rsid w:val="008A07AC"/>
    <w:rsid w:val="008A2EBE"/>
    <w:rsid w:val="008D450E"/>
    <w:rsid w:val="008E7A4A"/>
    <w:rsid w:val="00901043"/>
    <w:rsid w:val="00930A83"/>
    <w:rsid w:val="00943F33"/>
    <w:rsid w:val="00951A28"/>
    <w:rsid w:val="00953AFA"/>
    <w:rsid w:val="009544F0"/>
    <w:rsid w:val="00960E39"/>
    <w:rsid w:val="00964CE9"/>
    <w:rsid w:val="00966779"/>
    <w:rsid w:val="00993991"/>
    <w:rsid w:val="009C0367"/>
    <w:rsid w:val="009D784F"/>
    <w:rsid w:val="009F1D6F"/>
    <w:rsid w:val="009F62E6"/>
    <w:rsid w:val="00A10270"/>
    <w:rsid w:val="00A1199A"/>
    <w:rsid w:val="00A13E8D"/>
    <w:rsid w:val="00A24CC6"/>
    <w:rsid w:val="00A270B3"/>
    <w:rsid w:val="00A27847"/>
    <w:rsid w:val="00A27DFE"/>
    <w:rsid w:val="00A40D7C"/>
    <w:rsid w:val="00A42058"/>
    <w:rsid w:val="00A47D95"/>
    <w:rsid w:val="00A47E22"/>
    <w:rsid w:val="00A51EF5"/>
    <w:rsid w:val="00A5344D"/>
    <w:rsid w:val="00A57B9E"/>
    <w:rsid w:val="00A67D25"/>
    <w:rsid w:val="00A77A94"/>
    <w:rsid w:val="00A8419F"/>
    <w:rsid w:val="00A92F4E"/>
    <w:rsid w:val="00A9386B"/>
    <w:rsid w:val="00AA1D8D"/>
    <w:rsid w:val="00AA705E"/>
    <w:rsid w:val="00AD10E2"/>
    <w:rsid w:val="00AD1456"/>
    <w:rsid w:val="00AD6BE6"/>
    <w:rsid w:val="00AE0277"/>
    <w:rsid w:val="00AE37D0"/>
    <w:rsid w:val="00B028AE"/>
    <w:rsid w:val="00B24316"/>
    <w:rsid w:val="00B301FE"/>
    <w:rsid w:val="00B330BD"/>
    <w:rsid w:val="00B47730"/>
    <w:rsid w:val="00B62E0D"/>
    <w:rsid w:val="00B761F0"/>
    <w:rsid w:val="00B8057B"/>
    <w:rsid w:val="00B83689"/>
    <w:rsid w:val="00B8613D"/>
    <w:rsid w:val="00B86FE8"/>
    <w:rsid w:val="00B942BF"/>
    <w:rsid w:val="00BA7883"/>
    <w:rsid w:val="00BE5A2D"/>
    <w:rsid w:val="00BE793C"/>
    <w:rsid w:val="00BF1B9D"/>
    <w:rsid w:val="00BF69D4"/>
    <w:rsid w:val="00C00702"/>
    <w:rsid w:val="00C039C7"/>
    <w:rsid w:val="00C10AB8"/>
    <w:rsid w:val="00C11CC4"/>
    <w:rsid w:val="00C11CC7"/>
    <w:rsid w:val="00C14491"/>
    <w:rsid w:val="00C20F63"/>
    <w:rsid w:val="00C3036A"/>
    <w:rsid w:val="00C3143A"/>
    <w:rsid w:val="00C32555"/>
    <w:rsid w:val="00C40249"/>
    <w:rsid w:val="00C43DAC"/>
    <w:rsid w:val="00C51944"/>
    <w:rsid w:val="00C561CE"/>
    <w:rsid w:val="00C9346A"/>
    <w:rsid w:val="00C94AF7"/>
    <w:rsid w:val="00CA51BA"/>
    <w:rsid w:val="00CA63EB"/>
    <w:rsid w:val="00CB0664"/>
    <w:rsid w:val="00CD1E6D"/>
    <w:rsid w:val="00CD2797"/>
    <w:rsid w:val="00CD583B"/>
    <w:rsid w:val="00CD6119"/>
    <w:rsid w:val="00CE10EF"/>
    <w:rsid w:val="00CF3DB3"/>
    <w:rsid w:val="00CF75A8"/>
    <w:rsid w:val="00D00549"/>
    <w:rsid w:val="00D02799"/>
    <w:rsid w:val="00D05624"/>
    <w:rsid w:val="00D100F9"/>
    <w:rsid w:val="00D15F83"/>
    <w:rsid w:val="00D23008"/>
    <w:rsid w:val="00D24B10"/>
    <w:rsid w:val="00D25A5B"/>
    <w:rsid w:val="00D27D7B"/>
    <w:rsid w:val="00D40B59"/>
    <w:rsid w:val="00D64F4C"/>
    <w:rsid w:val="00D65BE1"/>
    <w:rsid w:val="00D73517"/>
    <w:rsid w:val="00D82044"/>
    <w:rsid w:val="00D85B54"/>
    <w:rsid w:val="00DB5524"/>
    <w:rsid w:val="00DC0082"/>
    <w:rsid w:val="00DC666D"/>
    <w:rsid w:val="00DD160D"/>
    <w:rsid w:val="00DD2A38"/>
    <w:rsid w:val="00DF09D1"/>
    <w:rsid w:val="00DF4520"/>
    <w:rsid w:val="00E103E8"/>
    <w:rsid w:val="00E205A7"/>
    <w:rsid w:val="00E20BF0"/>
    <w:rsid w:val="00E3623A"/>
    <w:rsid w:val="00E3714B"/>
    <w:rsid w:val="00E44367"/>
    <w:rsid w:val="00E47CA5"/>
    <w:rsid w:val="00E52FD6"/>
    <w:rsid w:val="00E6244A"/>
    <w:rsid w:val="00E7199F"/>
    <w:rsid w:val="00E728B7"/>
    <w:rsid w:val="00E80170"/>
    <w:rsid w:val="00E87CB4"/>
    <w:rsid w:val="00E92DA7"/>
    <w:rsid w:val="00EB354F"/>
    <w:rsid w:val="00EC314E"/>
    <w:rsid w:val="00EE08A3"/>
    <w:rsid w:val="00EE2EB2"/>
    <w:rsid w:val="00EF3307"/>
    <w:rsid w:val="00F07E5F"/>
    <w:rsid w:val="00F11FA9"/>
    <w:rsid w:val="00F23B00"/>
    <w:rsid w:val="00F245F8"/>
    <w:rsid w:val="00F24919"/>
    <w:rsid w:val="00F277BF"/>
    <w:rsid w:val="00F619AA"/>
    <w:rsid w:val="00F7500B"/>
    <w:rsid w:val="00F93ACB"/>
    <w:rsid w:val="00FA2A05"/>
    <w:rsid w:val="00FC4964"/>
    <w:rsid w:val="00FC5854"/>
    <w:rsid w:val="00FC693F"/>
    <w:rsid w:val="00FD7E48"/>
    <w:rsid w:val="00FE34E1"/>
    <w:rsid w:val="4C8EC41F"/>
    <w:rsid w:val="7E17A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9C5DE"/>
  <w14:defaultImageDpi w14:val="300"/>
  <w15:docId w15:val="{2D178ADF-B892-47D2-A56F-F2EEC1D8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24"/>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126F2"/>
    <w:rPr>
      <w:color w:val="0000FF" w:themeColor="hyperlink"/>
      <w:u w:val="single"/>
    </w:rPr>
  </w:style>
  <w:style w:type="character" w:styleId="UnresolvedMention">
    <w:name w:val="Unresolved Mention"/>
    <w:basedOn w:val="DefaultParagraphFont"/>
    <w:uiPriority w:val="99"/>
    <w:semiHidden/>
    <w:unhideWhenUsed/>
    <w:rsid w:val="002126F2"/>
    <w:rPr>
      <w:color w:val="605E5C"/>
      <w:shd w:val="clear" w:color="auto" w:fill="E1DFDD"/>
    </w:rPr>
  </w:style>
  <w:style w:type="character" w:styleId="FollowedHyperlink">
    <w:name w:val="FollowedHyperlink"/>
    <w:basedOn w:val="DefaultParagraphFont"/>
    <w:uiPriority w:val="99"/>
    <w:semiHidden/>
    <w:unhideWhenUsed/>
    <w:rsid w:val="00FD7E48"/>
    <w:rPr>
      <w:color w:val="800080" w:themeColor="followedHyperlink"/>
      <w:u w:val="single"/>
    </w:rPr>
  </w:style>
  <w:style w:type="paragraph" w:styleId="TOC2">
    <w:name w:val="toc 2"/>
    <w:basedOn w:val="Normal"/>
    <w:next w:val="Normal"/>
    <w:autoRedefine/>
    <w:uiPriority w:val="39"/>
    <w:unhideWhenUsed/>
    <w:rsid w:val="00A51EF5"/>
    <w:pPr>
      <w:spacing w:after="100" w:line="259" w:lineRule="auto"/>
      <w:ind w:left="220"/>
    </w:pPr>
    <w:rPr>
      <w:rFonts w:cs="Times New Roman"/>
    </w:rPr>
  </w:style>
  <w:style w:type="paragraph" w:styleId="TOC1">
    <w:name w:val="toc 1"/>
    <w:basedOn w:val="Normal"/>
    <w:next w:val="Normal"/>
    <w:autoRedefine/>
    <w:uiPriority w:val="39"/>
    <w:unhideWhenUsed/>
    <w:rsid w:val="00A51EF5"/>
    <w:pPr>
      <w:spacing w:after="100" w:line="259" w:lineRule="auto"/>
    </w:pPr>
    <w:rPr>
      <w:rFonts w:cs="Times New Roman"/>
    </w:rPr>
  </w:style>
  <w:style w:type="paragraph" w:styleId="TOC3">
    <w:name w:val="toc 3"/>
    <w:basedOn w:val="Normal"/>
    <w:next w:val="Normal"/>
    <w:autoRedefine/>
    <w:uiPriority w:val="39"/>
    <w:unhideWhenUsed/>
    <w:rsid w:val="00A51EF5"/>
    <w:pPr>
      <w:spacing w:after="100" w:line="259" w:lineRule="auto"/>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88971">
      <w:bodyDiv w:val="1"/>
      <w:marLeft w:val="0"/>
      <w:marRight w:val="0"/>
      <w:marTop w:val="0"/>
      <w:marBottom w:val="0"/>
      <w:divBdr>
        <w:top w:val="none" w:sz="0" w:space="0" w:color="auto"/>
        <w:left w:val="none" w:sz="0" w:space="0" w:color="auto"/>
        <w:bottom w:val="none" w:sz="0" w:space="0" w:color="auto"/>
        <w:right w:val="none" w:sz="0" w:space="0" w:color="auto"/>
      </w:divBdr>
      <w:divsChild>
        <w:div w:id="808741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tchmypc.com/custom-options-available-for-third-party-updates-and-applications" TargetMode="External"/><Relationship Id="rId21" Type="http://schemas.openxmlformats.org/officeDocument/2006/relationships/hyperlink" Target="https://patchmypc.com/custom-options-available-for-third-party-updates-and-applications" TargetMode="External"/><Relationship Id="rId34" Type="http://schemas.openxmlformats.org/officeDocument/2006/relationships/hyperlink" Target="https://patchmypc.com/supported-versions-of-configuration-manager-and-wsus-for-patch-my-pc" TargetMode="External"/><Relationship Id="rId42" Type="http://schemas.openxmlformats.org/officeDocument/2006/relationships/hyperlink" Target="https://patchmypc.com/manage-conflicting-processes-when-updating-third-party-applications" TargetMode="External"/><Relationship Id="rId47" Type="http://schemas.openxmlformats.org/officeDocument/2006/relationships/hyperlink" Target="https://patchmypc.com/custom-options-available-for-third-party-updates-and-applications" TargetMode="External"/><Relationship Id="rId50" Type="http://schemas.openxmlformats.org/officeDocument/2006/relationships/hyperlink" Target="https://patchmypc.com/introducing-automated-win32-application-management-for-microsoft-intune" TargetMode="External"/><Relationship Id="rId55" Type="http://schemas.openxmlformats.org/officeDocument/2006/relationships/hyperlink" Target="https://patchmypc.com/custom-options-available-for-third-party-updates-and-applications" TargetMode="External"/><Relationship Id="rId63" Type="http://schemas.openxmlformats.org/officeDocument/2006/relationships/hyperlink" Target="https://patchmypc.com/request-quote" TargetMode="External"/><Relationship Id="rId7" Type="http://schemas.openxmlformats.org/officeDocument/2006/relationships/hyperlink" Target="https://patchmypc.com/system-center-update-publisher-deprecated" TargetMode="External"/><Relationship Id="rId2" Type="http://schemas.openxmlformats.org/officeDocument/2006/relationships/numbering" Target="numbering.xml"/><Relationship Id="rId16" Type="http://schemas.openxmlformats.org/officeDocument/2006/relationships/hyperlink" Target="https://patchmypc.com/custom-options-available-for-third-party-updates-and-applications" TargetMode="External"/><Relationship Id="rId29" Type="http://schemas.openxmlformats.org/officeDocument/2006/relationships/hyperlink" Target="https://patchmypc.com/frequently-asked-questions" TargetMode="External"/><Relationship Id="rId11" Type="http://schemas.openxmlformats.org/officeDocument/2006/relationships/hyperlink" Target="https://patchmypc.com/manage-conflicting-processes-when-updating-third-party-applications" TargetMode="External"/><Relationship Id="rId24" Type="http://schemas.openxmlformats.org/officeDocument/2006/relationships/hyperlink" Target="https://patchmypc.com/custom-options-available-for-third-party-updates-and-applications" TargetMode="External"/><Relationship Id="rId32" Type="http://schemas.openxmlformats.org/officeDocument/2006/relationships/hyperlink" Target="https://patchmypc.com/when-and-how-to-republish-third-party-updates" TargetMode="External"/><Relationship Id="rId37" Type="http://schemas.openxmlformats.org/officeDocument/2006/relationships/hyperlink" Target="https://learn.microsoft.com/en-us/mem/configmgr/sum/deploy-use/third-party-software-updates" TargetMode="External"/><Relationship Id="rId40" Type="http://schemas.openxmlformats.org/officeDocument/2006/relationships/hyperlink" Target="https://docs.patchmypc.com/installation-guides/configmgr/updates?_gl=1*95zk82*_gcl_aw*R0NMLjE3MTc3NzcwNDUuQ2p3S0NBanczNHF6QmhCbUVpd0FPVVFjRjQ4VU1IazRNMUpJVHJ6bW5WaTNlRnM5Zm1lZVFCYTlIVF9XNWpsejA5enFZcTZoWnJEakJob0NRYjhRQXZEX0J3RQ..*_gcl_au*MTM3MjI4Nzg3MC4xNzIxODk3ODAw" TargetMode="External"/><Relationship Id="rId45" Type="http://schemas.openxmlformats.org/officeDocument/2006/relationships/hyperlink" Target="https://patchmypc.com/custom-options-available-for-third-party-updates-and-applications" TargetMode="External"/><Relationship Id="rId53" Type="http://schemas.openxmlformats.org/officeDocument/2006/relationships/hyperlink" Target="https://patchmypc.com/custom-options-available-for-third-party-updates-and-applications" TargetMode="External"/><Relationship Id="rId58" Type="http://schemas.openxmlformats.org/officeDocument/2006/relationships/hyperlink" Target="https://patchmypc.com/custom-options-available-for-third-party-updates-and-application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atchmypc.com/frequently-asked-questions" TargetMode="External"/><Relationship Id="rId19" Type="http://schemas.openxmlformats.org/officeDocument/2006/relationships/hyperlink" Target="https://patchmypc.com/introducing-automated-win32-application-management-for-microsoft-intune" TargetMode="External"/><Relationship Id="rId14" Type="http://schemas.openxmlformats.org/officeDocument/2006/relationships/hyperlink" Target="https://patchmypc.com/custom-options-available-for-third-party-updates-and-applications" TargetMode="External"/><Relationship Id="rId22" Type="http://schemas.openxmlformats.org/officeDocument/2006/relationships/hyperlink" Target="https://patchmypc.com/custom-options-available-for-third-party-updates-and-applications" TargetMode="External"/><Relationship Id="rId27" Type="http://schemas.openxmlformats.org/officeDocument/2006/relationships/hyperlink" Target="https://patchmypc.com/custom-options-available-for-third-party-updates-and-applications" TargetMode="External"/><Relationship Id="rId30" Type="http://schemas.openxmlformats.org/officeDocument/2006/relationships/hyperlink" Target="https://patchmypc.com/supported-versions-of-configuration-manager-and-wsus-for-patch-my-pc" TargetMode="External"/><Relationship Id="rId35" Type="http://schemas.openxmlformats.org/officeDocument/2006/relationships/hyperlink" Target="https://patchmypc.com/msi" TargetMode="External"/><Relationship Id="rId43" Type="http://schemas.openxmlformats.org/officeDocument/2006/relationships/hyperlink" Target="https://patchmypc.com/custom-options-available-for-third-party-updates-and-applications" TargetMode="External"/><Relationship Id="rId48" Type="http://schemas.openxmlformats.org/officeDocument/2006/relationships/hyperlink" Target="https://docs.patchmypc.com/installation-guides/configmgr/sync-schedule" TargetMode="External"/><Relationship Id="rId56" Type="http://schemas.openxmlformats.org/officeDocument/2006/relationships/hyperlink" Target="https://patchmypc.com/custom-options-available-for-third-party-updates-and-applications" TargetMode="External"/><Relationship Id="rId64" Type="http://schemas.openxmlformats.org/officeDocument/2006/relationships/hyperlink" Target="mailto:sales@patchmypc.com" TargetMode="External"/><Relationship Id="rId8" Type="http://schemas.openxmlformats.org/officeDocument/2006/relationships/hyperlink" Target="https://learn.microsoft.com/en-us/mem/configmgr/sum/deploy-use/third-party-software-updates" TargetMode="External"/><Relationship Id="rId51" Type="http://schemas.openxmlformats.org/officeDocument/2006/relationships/hyperlink" Target="https://docs.patchmypc.com/installation-guides/custom-apps" TargetMode="External"/><Relationship Id="rId3" Type="http://schemas.openxmlformats.org/officeDocument/2006/relationships/styles" Target="styles.xml"/><Relationship Id="rId12" Type="http://schemas.openxmlformats.org/officeDocument/2006/relationships/hyperlink" Target="https://patchmypc.com/custom-options-available-for-third-party-updates-and-applications" TargetMode="External"/><Relationship Id="rId17" Type="http://schemas.openxmlformats.org/officeDocument/2006/relationships/hyperlink" Target="https://docs.patchmypc.com/installation-guides/configmgr/sync-schedule" TargetMode="External"/><Relationship Id="rId25" Type="http://schemas.openxmlformats.org/officeDocument/2006/relationships/hyperlink" Target="https://patchmypc.com/custom-options-available-for-third-party-updates-and-applications" TargetMode="External"/><Relationship Id="rId33" Type="http://schemas.openxmlformats.org/officeDocument/2006/relationships/hyperlink" Target="https://patchmypc.com/custom-options-available-for-third-party-updates-and-applications" TargetMode="External"/><Relationship Id="rId38" Type="http://schemas.openxmlformats.org/officeDocument/2006/relationships/hyperlink" Target="https://patchmypc.com/custom-options-available-for-third-party-updates-and-applications" TargetMode="External"/><Relationship Id="rId46" Type="http://schemas.openxmlformats.org/officeDocument/2006/relationships/hyperlink" Target="https://patchmypc.com/custom-options-available-for-third-party-updates-and-applications" TargetMode="External"/><Relationship Id="rId59" Type="http://schemas.openxmlformats.org/officeDocument/2006/relationships/hyperlink" Target="https://www.youtube.com/watch?v=nQH3CRhpTq8" TargetMode="External"/><Relationship Id="rId20" Type="http://schemas.openxmlformats.org/officeDocument/2006/relationships/hyperlink" Target="https://docs.patchmypc.com/installation-guides/custom-apps" TargetMode="External"/><Relationship Id="rId41" Type="http://schemas.openxmlformats.org/officeDocument/2006/relationships/hyperlink" Target="https://patchmypc.com/custom-options-available-for-third-party-updates-and-applications" TargetMode="External"/><Relationship Id="rId54" Type="http://schemas.openxmlformats.org/officeDocument/2006/relationships/hyperlink" Target="https://patchmypc.com/custom-options-available-for-third-party-updates-and-applications" TargetMode="External"/><Relationship Id="rId62" Type="http://schemas.openxmlformats.org/officeDocument/2006/relationships/hyperlink" Target="https://www.youtube.com/watch?v=nQH3CRhpTq8" TargetMode="External"/><Relationship Id="rId1" Type="http://schemas.openxmlformats.org/officeDocument/2006/relationships/customXml" Target="../customXml/item1.xml"/><Relationship Id="rId6" Type="http://schemas.openxmlformats.org/officeDocument/2006/relationships/hyperlink" Target="https://www.youtube.com/watch?v=dXf1eICDkeU" TargetMode="External"/><Relationship Id="rId15" Type="http://schemas.openxmlformats.org/officeDocument/2006/relationships/hyperlink" Target="https://patchmypc.com/custom-options-available-for-third-party-updates-and-applications" TargetMode="External"/><Relationship Id="rId23" Type="http://schemas.openxmlformats.org/officeDocument/2006/relationships/hyperlink" Target="https://patchmypc.com/custom-options-available-for-third-party-updates-and-applications" TargetMode="External"/><Relationship Id="rId28" Type="http://schemas.openxmlformats.org/officeDocument/2006/relationships/hyperlink" Target="https://patchmypc.com/manage-dynamic-assignments" TargetMode="External"/><Relationship Id="rId36" Type="http://schemas.openxmlformats.org/officeDocument/2006/relationships/hyperlink" Target="https://patchmypc.com/when-and-how-to-republish-third-party-updates" TargetMode="External"/><Relationship Id="rId49" Type="http://schemas.openxmlformats.org/officeDocument/2006/relationships/hyperlink" Target="https://patchmypc.com/base-installations-now-available-for-microsoft-sccm" TargetMode="External"/><Relationship Id="rId57" Type="http://schemas.openxmlformats.org/officeDocument/2006/relationships/hyperlink" Target="https://patchmypc.com/custom-options-available-for-third-party-updates-and-applications" TargetMode="External"/><Relationship Id="rId10" Type="http://schemas.openxmlformats.org/officeDocument/2006/relationships/hyperlink" Target="https://patchmypc.com/custom-options-available-for-third-party-updates-and-applications" TargetMode="External"/><Relationship Id="rId31" Type="http://schemas.openxmlformats.org/officeDocument/2006/relationships/hyperlink" Target="https://patchmypc.com/msi" TargetMode="External"/><Relationship Id="rId44" Type="http://schemas.openxmlformats.org/officeDocument/2006/relationships/hyperlink" Target="https://patchmypc.com/custom-options-available-for-third-party-updates-and-applications" TargetMode="External"/><Relationship Id="rId52" Type="http://schemas.openxmlformats.org/officeDocument/2006/relationships/hyperlink" Target="https://patchmypc.com/custom-options-available-for-third-party-updates-and-applications" TargetMode="External"/><Relationship Id="rId60" Type="http://schemas.openxmlformats.org/officeDocument/2006/relationships/hyperlink" Target="https://patchmypc.com/manage-dynamic-assignment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patchmypc.com/installation-guides/configmgr/updates?_gl=1*95zk82*_gcl_aw*R0NMLjE3MTc3NzcwNDUuQ2p3S0NBanczNHF6QmhCbUVpd0FPVVFjRjQ4VU1IazRNMUpJVHJ6bW5WaTNlRnM5Zm1lZVFCYTlIVF9XNWpsejA5enFZcTZoWnJEakJob0NRYjhRQXZEX0J3RQ..*_gcl_au*MTM3MjI4Nzg3MC4xNzIxODk3ODAw" TargetMode="External"/><Relationship Id="rId13" Type="http://schemas.openxmlformats.org/officeDocument/2006/relationships/hyperlink" Target="https://patchmypc.com/custom-options-available-for-third-party-updates-and-applications" TargetMode="External"/><Relationship Id="rId18" Type="http://schemas.openxmlformats.org/officeDocument/2006/relationships/hyperlink" Target="https://patchmypc.com/base-installations-now-available-for-microsoft-sccm" TargetMode="External"/><Relationship Id="rId39" Type="http://schemas.openxmlformats.org/officeDocument/2006/relationships/hyperlink" Target="https://docs.patchmypc.com/patch-my-pc-cloud/custom-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25878</TotalTime>
  <Pages>14</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36092</CharactersWithSpaces>
  <SharedDoc>false</SharedDoc>
  <HyperlinkBase/>
  <HLinks>
    <vt:vector size="138" baseType="variant">
      <vt:variant>
        <vt:i4>7209015</vt:i4>
      </vt:variant>
      <vt:variant>
        <vt:i4>66</vt:i4>
      </vt:variant>
      <vt:variant>
        <vt:i4>0</vt:i4>
      </vt:variant>
      <vt:variant>
        <vt:i4>5</vt:i4>
      </vt:variant>
      <vt:variant>
        <vt:lpwstr>https://patchmypc.com/frequently-asked-questions</vt:lpwstr>
      </vt:variant>
      <vt:variant>
        <vt:lpwstr>support</vt:lpwstr>
      </vt:variant>
      <vt:variant>
        <vt:i4>262216</vt:i4>
      </vt:variant>
      <vt:variant>
        <vt:i4>63</vt:i4>
      </vt:variant>
      <vt:variant>
        <vt:i4>0</vt:i4>
      </vt:variant>
      <vt:variant>
        <vt:i4>5</vt:i4>
      </vt:variant>
      <vt:variant>
        <vt:lpwstr>https://patchmypc.com/manage-dynamic-assignments</vt:lpwstr>
      </vt:variant>
      <vt:variant>
        <vt:lpwstr/>
      </vt:variant>
      <vt:variant>
        <vt:i4>6422626</vt:i4>
      </vt:variant>
      <vt:variant>
        <vt:i4>60</vt:i4>
      </vt:variant>
      <vt:variant>
        <vt:i4>0</vt:i4>
      </vt:variant>
      <vt:variant>
        <vt:i4>5</vt:i4>
      </vt:variant>
      <vt:variant>
        <vt:lpwstr>https://patchmypc.com/custom-options-available-for-third-party-updates-and-applications</vt:lpwstr>
      </vt:variant>
      <vt:variant>
        <vt:lpwstr>featured-applications</vt:lpwstr>
      </vt:variant>
      <vt:variant>
        <vt:i4>720902</vt:i4>
      </vt:variant>
      <vt:variant>
        <vt:i4>57</vt:i4>
      </vt:variant>
      <vt:variant>
        <vt:i4>0</vt:i4>
      </vt:variant>
      <vt:variant>
        <vt:i4>5</vt:i4>
      </vt:variant>
      <vt:variant>
        <vt:lpwstr>https://patchmypc.com/custom-options-available-for-third-party-updates-and-applications</vt:lpwstr>
      </vt:variant>
      <vt:variant>
        <vt:lpwstr>Manage-ESP</vt:lpwstr>
      </vt:variant>
      <vt:variant>
        <vt:i4>7012479</vt:i4>
      </vt:variant>
      <vt:variant>
        <vt:i4>54</vt:i4>
      </vt:variant>
      <vt:variant>
        <vt:i4>0</vt:i4>
      </vt:variant>
      <vt:variant>
        <vt:i4>5</vt:i4>
      </vt:variant>
      <vt:variant>
        <vt:lpwstr>https://patchmypc.com/custom-options-available-for-third-party-updates-and-applications</vt:lpwstr>
      </vt:variant>
      <vt:variant>
        <vt:lpwstr>Manage-RoleScopeTags</vt:lpwstr>
      </vt:variant>
      <vt:variant>
        <vt:i4>131092</vt:i4>
      </vt:variant>
      <vt:variant>
        <vt:i4>51</vt:i4>
      </vt:variant>
      <vt:variant>
        <vt:i4>0</vt:i4>
      </vt:variant>
      <vt:variant>
        <vt:i4>5</vt:i4>
      </vt:variant>
      <vt:variant>
        <vt:lpwstr>https://patchmypc.com/custom-options-available-for-third-party-updates-and-applications</vt:lpwstr>
      </vt:variant>
      <vt:variant>
        <vt:lpwstr>security-scopes</vt:lpwstr>
      </vt:variant>
      <vt:variant>
        <vt:i4>7274559</vt:i4>
      </vt:variant>
      <vt:variant>
        <vt:i4>48</vt:i4>
      </vt:variant>
      <vt:variant>
        <vt:i4>0</vt:i4>
      </vt:variant>
      <vt:variant>
        <vt:i4>5</vt:i4>
      </vt:variant>
      <vt:variant>
        <vt:lpwstr>https://patchmypc.com/custom-options-available-for-third-party-updates-and-applications</vt:lpwstr>
      </vt:variant>
      <vt:variant>
        <vt:lpwstr>ManageCategories</vt:lpwstr>
      </vt:variant>
      <vt:variant>
        <vt:i4>6815783</vt:i4>
      </vt:variant>
      <vt:variant>
        <vt:i4>45</vt:i4>
      </vt:variant>
      <vt:variant>
        <vt:i4>0</vt:i4>
      </vt:variant>
      <vt:variant>
        <vt:i4>5</vt:i4>
      </vt:variant>
      <vt:variant>
        <vt:lpwstr>https://patchmypc.com/custom-options-available-for-third-party-updates-and-applications</vt:lpwstr>
      </vt:variant>
      <vt:variant>
        <vt:lpwstr>pause-product-updates</vt:lpwstr>
      </vt:variant>
      <vt:variant>
        <vt:i4>1310803</vt:i4>
      </vt:variant>
      <vt:variant>
        <vt:i4>42</vt:i4>
      </vt:variant>
      <vt:variant>
        <vt:i4>0</vt:i4>
      </vt:variant>
      <vt:variant>
        <vt:i4>5</vt:i4>
      </vt:variant>
      <vt:variant>
        <vt:lpwstr>https://patchmypc.com/custom-options-available-for-third-party-updates-and-applications</vt:lpwstr>
      </vt:variant>
      <vt:variant>
        <vt:lpwstr>filters</vt:lpwstr>
      </vt:variant>
      <vt:variant>
        <vt:i4>6750257</vt:i4>
      </vt:variant>
      <vt:variant>
        <vt:i4>39</vt:i4>
      </vt:variant>
      <vt:variant>
        <vt:i4>0</vt:i4>
      </vt:variant>
      <vt:variant>
        <vt:i4>5</vt:i4>
      </vt:variant>
      <vt:variant>
        <vt:lpwstr>https://docs.patchmypc.com/installation-guides/custom-apps</vt:lpwstr>
      </vt:variant>
      <vt:variant>
        <vt:lpwstr/>
      </vt:variant>
      <vt:variant>
        <vt:i4>6029404</vt:i4>
      </vt:variant>
      <vt:variant>
        <vt:i4>36</vt:i4>
      </vt:variant>
      <vt:variant>
        <vt:i4>0</vt:i4>
      </vt:variant>
      <vt:variant>
        <vt:i4>5</vt:i4>
      </vt:variant>
      <vt:variant>
        <vt:lpwstr>https://patchmypc.com/introducing-automated-win32-application-management-for-microsoft-intune</vt:lpwstr>
      </vt:variant>
      <vt:variant>
        <vt:lpwstr/>
      </vt:variant>
      <vt:variant>
        <vt:i4>1507398</vt:i4>
      </vt:variant>
      <vt:variant>
        <vt:i4>33</vt:i4>
      </vt:variant>
      <vt:variant>
        <vt:i4>0</vt:i4>
      </vt:variant>
      <vt:variant>
        <vt:i4>5</vt:i4>
      </vt:variant>
      <vt:variant>
        <vt:lpwstr>https://patchmypc.com/base-installations-now-available-for-microsoft-sccm</vt:lpwstr>
      </vt:variant>
      <vt:variant>
        <vt:lpwstr/>
      </vt:variant>
      <vt:variant>
        <vt:i4>7012451</vt:i4>
      </vt:variant>
      <vt:variant>
        <vt:i4>30</vt:i4>
      </vt:variant>
      <vt:variant>
        <vt:i4>0</vt:i4>
      </vt:variant>
      <vt:variant>
        <vt:i4>5</vt:i4>
      </vt:variant>
      <vt:variant>
        <vt:lpwstr>https://docs.patchmypc.com/installation-guides/configmgr/sync-schedule</vt:lpwstr>
      </vt:variant>
      <vt:variant>
        <vt:lpwstr/>
      </vt:variant>
      <vt:variant>
        <vt:i4>8060988</vt:i4>
      </vt:variant>
      <vt:variant>
        <vt:i4>27</vt:i4>
      </vt:variant>
      <vt:variant>
        <vt:i4>0</vt:i4>
      </vt:variant>
      <vt:variant>
        <vt:i4>5</vt:i4>
      </vt:variant>
      <vt:variant>
        <vt:lpwstr>https://patchmypc.com/custom-options-available-for-third-party-updates-and-applications</vt:lpwstr>
      </vt:variant>
      <vt:variant>
        <vt:lpwstr/>
      </vt:variant>
      <vt:variant>
        <vt:i4>2949164</vt:i4>
      </vt:variant>
      <vt:variant>
        <vt:i4>24</vt:i4>
      </vt:variant>
      <vt:variant>
        <vt:i4>0</vt:i4>
      </vt:variant>
      <vt:variant>
        <vt:i4>5</vt:i4>
      </vt:variant>
      <vt:variant>
        <vt:lpwstr>https://patchmypc.com/custom-options-available-for-third-party-updates-and-applications</vt:lpwstr>
      </vt:variant>
      <vt:variant>
        <vt:lpwstr>mst-transform</vt:lpwstr>
      </vt:variant>
      <vt:variant>
        <vt:i4>4587593</vt:i4>
      </vt:variant>
      <vt:variant>
        <vt:i4>21</vt:i4>
      </vt:variant>
      <vt:variant>
        <vt:i4>0</vt:i4>
      </vt:variant>
      <vt:variant>
        <vt:i4>5</vt:i4>
      </vt:variant>
      <vt:variant>
        <vt:lpwstr>https://patchmypc.com/custom-options-available-for-third-party-updates-and-applications</vt:lpwstr>
      </vt:variant>
      <vt:variant>
        <vt:lpwstr>install-logging</vt:lpwstr>
      </vt:variant>
      <vt:variant>
        <vt:i4>1376272</vt:i4>
      </vt:variant>
      <vt:variant>
        <vt:i4>18</vt:i4>
      </vt:variant>
      <vt:variant>
        <vt:i4>0</vt:i4>
      </vt:variant>
      <vt:variant>
        <vt:i4>5</vt:i4>
      </vt:variant>
      <vt:variant>
        <vt:lpwstr>https://patchmypc.com/custom-options-available-for-third-party-updates-and-applications</vt:lpwstr>
      </vt:variant>
      <vt:variant>
        <vt:lpwstr>custom-scripts</vt:lpwstr>
      </vt:variant>
      <vt:variant>
        <vt:i4>196628</vt:i4>
      </vt:variant>
      <vt:variant>
        <vt:i4>15</vt:i4>
      </vt:variant>
      <vt:variant>
        <vt:i4>0</vt:i4>
      </vt:variant>
      <vt:variant>
        <vt:i4>5</vt:i4>
      </vt:variant>
      <vt:variant>
        <vt:lpwstr>https://patchmypc.com/custom-options-available-for-third-party-updates-and-applications</vt:lpwstr>
      </vt:variant>
      <vt:variant>
        <vt:lpwstr>delete-shortcut</vt:lpwstr>
      </vt:variant>
      <vt:variant>
        <vt:i4>5177415</vt:i4>
      </vt:variant>
      <vt:variant>
        <vt:i4>12</vt:i4>
      </vt:variant>
      <vt:variant>
        <vt:i4>0</vt:i4>
      </vt:variant>
      <vt:variant>
        <vt:i4>5</vt:i4>
      </vt:variant>
      <vt:variant>
        <vt:lpwstr>https://patchmypc.com/manage-conflicting-processes-when-updating-third-party-applications</vt:lpwstr>
      </vt:variant>
      <vt:variant>
        <vt:lpwstr/>
      </vt:variant>
      <vt:variant>
        <vt:i4>4587593</vt:i4>
      </vt:variant>
      <vt:variant>
        <vt:i4>9</vt:i4>
      </vt:variant>
      <vt:variant>
        <vt:i4>0</vt:i4>
      </vt:variant>
      <vt:variant>
        <vt:i4>5</vt:i4>
      </vt:variant>
      <vt:variant>
        <vt:lpwstr>https://patchmypc.com/custom-options-available-for-third-party-updates-and-applications</vt:lpwstr>
      </vt:variant>
      <vt:variant>
        <vt:lpwstr>disable-updates</vt:lpwstr>
      </vt:variant>
      <vt:variant>
        <vt:i4>1572902</vt:i4>
      </vt:variant>
      <vt:variant>
        <vt:i4>6</vt:i4>
      </vt:variant>
      <vt:variant>
        <vt:i4>0</vt:i4>
      </vt:variant>
      <vt:variant>
        <vt:i4>5</vt:i4>
      </vt:variant>
      <vt:variant>
        <vt:lpwstr>https://docs.patchmypc.com/installation-guides/configmgr/updates?_gl=1*95zk82*_gcl_aw*R0NMLjE3MTc3NzcwNDUuQ2p3S0NBanczNHF6QmhCbUVpd0FPVVFjRjQ4VU1IazRNMUpJVHJ6bW5WaTNlRnM5Zm1lZVFCYTlIVF9XNWpsejA5enFZcTZoWnJEakJob0NRYjhRQXZEX0J3RQ..*_gcl_au*MTM3MjI4Nzg3MC4xNzIxODk3ODAw</vt:lpwstr>
      </vt:variant>
      <vt:variant>
        <vt:lpwstr/>
      </vt:variant>
      <vt:variant>
        <vt:i4>6357110</vt:i4>
      </vt:variant>
      <vt:variant>
        <vt:i4>3</vt:i4>
      </vt:variant>
      <vt:variant>
        <vt:i4>0</vt:i4>
      </vt:variant>
      <vt:variant>
        <vt:i4>5</vt:i4>
      </vt:variant>
      <vt:variant>
        <vt:lpwstr>https://learn.microsoft.com/en-us/mem/configmgr/sum/deploy-use/third-party-software-updates</vt:lpwstr>
      </vt:variant>
      <vt:variant>
        <vt:lpwstr/>
      </vt:variant>
      <vt:variant>
        <vt:i4>2424953</vt:i4>
      </vt:variant>
      <vt:variant>
        <vt:i4>0</vt:i4>
      </vt:variant>
      <vt:variant>
        <vt:i4>0</vt:i4>
      </vt:variant>
      <vt:variant>
        <vt:i4>5</vt:i4>
      </vt:variant>
      <vt:variant>
        <vt:lpwstr>https://patchmypc.com/system-center-update-publisher-deprecated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Ben Whitmore</cp:lastModifiedBy>
  <cp:revision>286</cp:revision>
  <dcterms:created xsi:type="dcterms:W3CDTF">2024-08-09T12:40:00Z</dcterms:created>
  <dcterms:modified xsi:type="dcterms:W3CDTF">2024-09-01T07:57:00Z</dcterms:modified>
  <cp:category/>
</cp:coreProperties>
</file>